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205b" w14:textId="04b2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11 апреля 2013 года № 175 "Об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преступлений, расследование которых отнесено законодательством Республики Казахстан к ведению органов национальной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12 января 2015 года № 1. Зарегистрирован в Министерстве юстиции Республики Казахстан 12 февраля 2015 года № 10241. Утратил силу приказом Председателя Комитета национальной безопасности Республики Казахстан от 14 февраля 2024 года № 20/қе.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14.02.2024 </w:t>
      </w:r>
      <w:r>
        <w:rPr>
          <w:rFonts w:ascii="Times New Roman"/>
          <w:b w:val="false"/>
          <w:i w:val="false"/>
          <w:color w:val="ff0000"/>
          <w:sz w:val="28"/>
        </w:rPr>
        <w:t>№ 20/қе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21 декабря 1995 года "Об органах национальной безопасности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11 апреля 2013 года № 175 "Об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преступлений, расследование которых отнесено законодательством Республики Казахстан к ведению органов национальной безопасности" (зарегистрированный в Реестре государственной регистрации нормативных правовых актов за № 8456, опубликованный в газете "Казахстанская правда" от 1 июня 2013 года № 186-188 (27460-27462) следующие изменения:</w:t>
      </w:r>
    </w:p>
    <w:bookmarkEnd w:id="1"/>
    <w:bookmarkStart w:name="z3"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Правил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преступлений, расследование которых отнесено законодательством Республики Казахстан к ведению органов национальной безопасности,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3"/>
    <w:p>
      <w:pPr>
        <w:spacing w:after="0"/>
        <w:ind w:left="0"/>
        <w:jc w:val="both"/>
      </w:pPr>
      <w:r>
        <w:rPr>
          <w:rFonts w:ascii="Times New Roman"/>
          <w:b w:val="false"/>
          <w:i w:val="false"/>
          <w:color w:val="000000"/>
          <w:sz w:val="28"/>
        </w:rPr>
        <w:t>
      2. Юридическому департаменту Комитета национальной безопасности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7" w:id="4"/>
    <w:p>
      <w:pPr>
        <w:spacing w:after="0"/>
        <w:ind w:left="0"/>
        <w:jc w:val="both"/>
      </w:pPr>
      <w:r>
        <w:rPr>
          <w:rFonts w:ascii="Times New Roman"/>
          <w:b w:val="false"/>
          <w:i w:val="false"/>
          <w:color w:val="000000"/>
          <w:sz w:val="28"/>
        </w:rPr>
        <w:t>
      3. С приказом ознакомить сотрудников и военнослужащих органов национальной безопасности Республики Казахстан.</w:t>
      </w:r>
    </w:p>
    <w:bookmarkEnd w:id="4"/>
    <w:bookmarkStart w:name="z8" w:id="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Абыкаев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января 2015 года № 1 </w:t>
            </w:r>
            <w:r>
              <w:br/>
            </w: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2013 года № 175</w:t>
            </w:r>
          </w:p>
        </w:tc>
      </w:tr>
    </w:tbl>
    <w:p>
      <w:pPr>
        <w:spacing w:after="0"/>
        <w:ind w:left="0"/>
        <w:jc w:val="left"/>
      </w:pPr>
      <w:r>
        <w:rPr>
          <w:rFonts w:ascii="Times New Roman"/>
          <w:b/>
          <w:i w:val="false"/>
          <w:color w:val="000000"/>
        </w:rPr>
        <w:t xml:space="preserve"> Правила внесения представлений органами национальной</w:t>
      </w:r>
      <w:r>
        <w:br/>
      </w:r>
      <w:r>
        <w:rPr>
          <w:rFonts w:ascii="Times New Roman"/>
          <w:b/>
          <w:i w:val="false"/>
          <w:color w:val="000000"/>
        </w:rPr>
        <w:t>безопасности Республики Казахстан об устранении причин и</w:t>
      </w:r>
      <w:r>
        <w:br/>
      </w:r>
      <w:r>
        <w:rPr>
          <w:rFonts w:ascii="Times New Roman"/>
          <w:b/>
          <w:i w:val="false"/>
          <w:color w:val="000000"/>
        </w:rPr>
        <w:t>условий, способствующих реализации угроз безопасности</w:t>
      </w:r>
      <w:r>
        <w:br/>
      </w:r>
      <w:r>
        <w:rPr>
          <w:rFonts w:ascii="Times New Roman"/>
          <w:b/>
          <w:i w:val="false"/>
          <w:color w:val="000000"/>
        </w:rPr>
        <w:t>Республики Казахстан, совершению уголовных правонарушений,</w:t>
      </w:r>
      <w:r>
        <w:br/>
      </w:r>
      <w:r>
        <w:rPr>
          <w:rFonts w:ascii="Times New Roman"/>
          <w:b/>
          <w:i w:val="false"/>
          <w:color w:val="000000"/>
        </w:rPr>
        <w:t>расследование которых отнесено законодательством Республики</w:t>
      </w:r>
      <w:r>
        <w:br/>
      </w:r>
      <w:r>
        <w:rPr>
          <w:rFonts w:ascii="Times New Roman"/>
          <w:b/>
          <w:i w:val="false"/>
          <w:color w:val="000000"/>
        </w:rPr>
        <w:t>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
      1. Настоящие Правила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(далее - Правила) разработаны в соответствии с подпунктом 12)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21 декабря 1995 года "Об органах национальной безопасности Республики Казахстан" и определяют порядок внесения представлений органами национальной безопасности Республики Казахстан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
      2. При выявлении в процессе оперативно-служебной деятельности органов национальной безопасности причин и условий, способствующих реализации угроз безопасности Республики Казахстан, с учетом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6 января 2012 года "О национальной безопасности Республики Казахстан", органы национальной безопасности вносят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по форме согласно приложению 1 к настоящим Правилам.</w:t>
      </w:r>
    </w:p>
    <w:p>
      <w:pPr>
        <w:spacing w:after="0"/>
        <w:ind w:left="0"/>
        <w:jc w:val="both"/>
      </w:pPr>
      <w:r>
        <w:rPr>
          <w:rFonts w:ascii="Times New Roman"/>
          <w:b w:val="false"/>
          <w:i w:val="false"/>
          <w:color w:val="000000"/>
          <w:sz w:val="28"/>
        </w:rPr>
        <w:t>
      3. При выявлении в процессе оперативно-служебной деятельности органов национальной безопасности причин и условий, способствующих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органы национальной безопасности вносят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по форме согласно приложению 2 к настоящим Правилам.</w:t>
      </w:r>
    </w:p>
    <w:p>
      <w:pPr>
        <w:spacing w:after="0"/>
        <w:ind w:left="0"/>
        <w:jc w:val="both"/>
      </w:pPr>
      <w:r>
        <w:rPr>
          <w:rFonts w:ascii="Times New Roman"/>
          <w:b w:val="false"/>
          <w:i w:val="false"/>
          <w:color w:val="000000"/>
          <w:sz w:val="28"/>
        </w:rPr>
        <w:t xml:space="preserve">
      4. При установлении в ходе досудебного производства по уголовному делу обстоятельств, способствовавших совершению уголовных правонарушений, и других нарушений закона, органы национальной безопасности вносят представления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5. При установлении причин и условий, способствующих совершению административных правонарушений, отнесенных к ведению органов национальной безопасности, органы национальной безопасности вносят представления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6.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составляется в двух экземплярах. Один экземпляр представления на официальном бланке выдается адресату (государственному органу, воинскому формированию, части, организации) под подпись или направляется по почте, а другой находится в органе национальной безопасности Республики Казахстан, внесшем представление.</w:t>
      </w:r>
    </w:p>
    <w:p>
      <w:pPr>
        <w:spacing w:after="0"/>
        <w:ind w:left="0"/>
        <w:jc w:val="both"/>
      </w:pPr>
      <w:r>
        <w:rPr>
          <w:rFonts w:ascii="Times New Roman"/>
          <w:b w:val="false"/>
          <w:i w:val="false"/>
          <w:color w:val="000000"/>
          <w:sz w:val="28"/>
        </w:rPr>
        <w:t>
      7. Представление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 направляется за подписью Председателя Комитета национальной безопасности Республики Казахстан или его заместителей, директоров ведомств Комитета национальной безопасности Республики Казахстан, начальников территориальных органов Комитета национальной безопасности Республики Казахстан, начальников обособленных структурных подразделений органов военной контрразведки Комитета национальной безопасности Республики Казахстан.</w:t>
      </w:r>
    </w:p>
    <w:p>
      <w:pPr>
        <w:spacing w:after="0"/>
        <w:ind w:left="0"/>
        <w:jc w:val="both"/>
      </w:pPr>
      <w:r>
        <w:rPr>
          <w:rFonts w:ascii="Times New Roman"/>
          <w:b w:val="false"/>
          <w:i w:val="false"/>
          <w:color w:val="000000"/>
          <w:sz w:val="28"/>
        </w:rPr>
        <w:t>
      8. Органы национальной безопасности ведут учет внесенных представлений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9. Государственные органы, воинские формирования, части и организации, получившие представления, уведомляют органы национальной безопасности о принятых мерах по их исполнению в конкретные сроки, указанные в представлении.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внесения представлений</w:t>
            </w:r>
            <w:r>
              <w:br/>
            </w:r>
            <w:r>
              <w:rPr>
                <w:rFonts w:ascii="Times New Roman"/>
                <w:b w:val="false"/>
                <w:i w:val="false"/>
                <w:color w:val="000000"/>
                <w:sz w:val="20"/>
              </w:rPr>
              <w:t>органами национальной безопасности</w:t>
            </w:r>
            <w:r>
              <w:br/>
            </w:r>
            <w:r>
              <w:rPr>
                <w:rFonts w:ascii="Times New Roman"/>
                <w:b w:val="false"/>
                <w:i w:val="false"/>
                <w:color w:val="000000"/>
                <w:sz w:val="20"/>
              </w:rPr>
              <w:t>Республики Казахстан об устранении причин</w:t>
            </w:r>
            <w:r>
              <w:br/>
            </w:r>
            <w:r>
              <w:rPr>
                <w:rFonts w:ascii="Times New Roman"/>
                <w:b w:val="false"/>
                <w:i w:val="false"/>
                <w:color w:val="000000"/>
                <w:sz w:val="20"/>
              </w:rPr>
              <w:t>и условий, способствующих реализации угроз</w:t>
            </w:r>
            <w:r>
              <w:br/>
            </w:r>
            <w:r>
              <w:rPr>
                <w:rFonts w:ascii="Times New Roman"/>
                <w:b w:val="false"/>
                <w:i w:val="false"/>
                <w:color w:val="000000"/>
                <w:sz w:val="20"/>
              </w:rPr>
              <w:t>безопасности Республики Казахстан, совершению</w:t>
            </w:r>
            <w:r>
              <w:br/>
            </w:r>
            <w:r>
              <w:rPr>
                <w:rFonts w:ascii="Times New Roman"/>
                <w:b w:val="false"/>
                <w:i w:val="false"/>
                <w:color w:val="000000"/>
                <w:sz w:val="20"/>
              </w:rPr>
              <w:t>уголовных правонарушений, расследование</w:t>
            </w:r>
            <w:r>
              <w:br/>
            </w:r>
            <w:r>
              <w:rPr>
                <w:rFonts w:ascii="Times New Roman"/>
                <w:b w:val="false"/>
                <w:i w:val="false"/>
                <w:color w:val="000000"/>
                <w:sz w:val="20"/>
              </w:rPr>
              <w:t>которых отнесено законодательством Республики</w:t>
            </w:r>
            <w:r>
              <w:br/>
            </w:r>
            <w:r>
              <w:rPr>
                <w:rFonts w:ascii="Times New Roman"/>
                <w:b w:val="false"/>
                <w:i w:val="false"/>
                <w:color w:val="000000"/>
                <w:sz w:val="20"/>
              </w:rPr>
              <w:t>Казахстан к ведению органов национальной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Комитет национальной безопасности Республики Казахстан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 адрес органа национальной безопасности,</w:t>
      </w:r>
    </w:p>
    <w:p>
      <w:pPr>
        <w:spacing w:after="0"/>
        <w:ind w:left="0"/>
        <w:jc w:val="both"/>
      </w:pPr>
      <w:r>
        <w:rPr>
          <w:rFonts w:ascii="Times New Roman"/>
          <w:b w:val="false"/>
          <w:i w:val="false"/>
          <w:color w:val="000000"/>
          <w:sz w:val="28"/>
        </w:rPr>
        <w:t>
                              вносящего представление</w:t>
      </w:r>
    </w:p>
    <w:p>
      <w:pPr>
        <w:spacing w:after="0"/>
        <w:ind w:left="0"/>
        <w:jc w:val="both"/>
      </w:pPr>
      <w:r>
        <w:rPr>
          <w:rFonts w:ascii="Times New Roman"/>
          <w:b w:val="false"/>
          <w:i w:val="false"/>
          <w:color w:val="000000"/>
          <w:sz w:val="28"/>
        </w:rPr>
        <w:t>
      Руководителю 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 инициалы руководителя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юридического лица, контактный телефон</w:t>
      </w:r>
    </w:p>
    <w:p>
      <w:pPr>
        <w:spacing w:after="0"/>
        <w:ind w:left="0"/>
        <w:jc w:val="both"/>
      </w:pPr>
      <w:r>
        <w:rPr>
          <w:rFonts w:ascii="Times New Roman"/>
          <w:b w:val="false"/>
          <w:i w:val="false"/>
          <w:color w:val="000000"/>
          <w:sz w:val="28"/>
        </w:rPr>
        <w:t>
                                 Представление</w:t>
      </w:r>
    </w:p>
    <w:p>
      <w:pPr>
        <w:spacing w:after="0"/>
        <w:ind w:left="0"/>
        <w:jc w:val="both"/>
      </w:pPr>
      <w:r>
        <w:rPr>
          <w:rFonts w:ascii="Times New Roman"/>
          <w:b w:val="false"/>
          <w:i w:val="false"/>
          <w:color w:val="000000"/>
          <w:sz w:val="28"/>
        </w:rPr>
        <w:t>
        об устранении причин и условий, способствующих реализации угроз</w:t>
      </w:r>
    </w:p>
    <w:p>
      <w:pPr>
        <w:spacing w:after="0"/>
        <w:ind w:left="0"/>
        <w:jc w:val="both"/>
      </w:pPr>
      <w:r>
        <w:rPr>
          <w:rFonts w:ascii="Times New Roman"/>
          <w:b w:val="false"/>
          <w:i w:val="false"/>
          <w:color w:val="000000"/>
          <w:sz w:val="28"/>
        </w:rPr>
        <w:t>
                       безопасности Республики Казахстан</w:t>
      </w:r>
    </w:p>
    <w:p>
      <w:pPr>
        <w:spacing w:after="0"/>
        <w:ind w:left="0"/>
        <w:jc w:val="both"/>
      </w:pPr>
      <w:r>
        <w:rPr>
          <w:rFonts w:ascii="Times New Roman"/>
          <w:b w:val="false"/>
          <w:i w:val="false"/>
          <w:color w:val="000000"/>
          <w:sz w:val="28"/>
        </w:rPr>
        <w:t>
      "___" _________ 20__ года         № ____         город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мероприятия, при котором выявлены причины и условия,</w:t>
      </w:r>
    </w:p>
    <w:p>
      <w:pPr>
        <w:spacing w:after="0"/>
        <w:ind w:left="0"/>
        <w:jc w:val="both"/>
      </w:pPr>
      <w:r>
        <w:rPr>
          <w:rFonts w:ascii="Times New Roman"/>
          <w:b w:val="false"/>
          <w:i w:val="false"/>
          <w:color w:val="000000"/>
          <w:sz w:val="28"/>
        </w:rPr>
        <w:t>
         способствующие реализации угроз безопасности Республики Казахстан</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подробное изложение конкретных причин и условий, способствующих</w:t>
      </w:r>
    </w:p>
    <w:p>
      <w:pPr>
        <w:spacing w:after="0"/>
        <w:ind w:left="0"/>
        <w:jc w:val="both"/>
      </w:pPr>
      <w:r>
        <w:rPr>
          <w:rFonts w:ascii="Times New Roman"/>
          <w:b w:val="false"/>
          <w:i w:val="false"/>
          <w:color w:val="000000"/>
          <w:sz w:val="28"/>
        </w:rPr>
        <w:t>
      реализации угроз безопасности Республики Казахстан, предусмотренных 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национальной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 основании изложенного, в соответствии со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"Об органах национальной</w:t>
      </w:r>
    </w:p>
    <w:p>
      <w:pPr>
        <w:spacing w:after="0"/>
        <w:ind w:left="0"/>
        <w:jc w:val="both"/>
      </w:pPr>
      <w:r>
        <w:rPr>
          <w:rFonts w:ascii="Times New Roman"/>
          <w:b w:val="false"/>
          <w:i w:val="false"/>
          <w:color w:val="000000"/>
          <w:sz w:val="28"/>
        </w:rPr>
        <w:t>
      безопасности Республики Казахстан", ТРЕБУЮ:</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 так далее</w:t>
      </w:r>
    </w:p>
    <w:p>
      <w:pPr>
        <w:spacing w:after="0"/>
        <w:ind w:left="0"/>
        <w:jc w:val="both"/>
      </w:pPr>
      <w:r>
        <w:rPr>
          <w:rFonts w:ascii="Times New Roman"/>
          <w:b w:val="false"/>
          <w:i w:val="false"/>
          <w:color w:val="000000"/>
          <w:sz w:val="28"/>
        </w:rPr>
        <w:t>
                  конкретные мероприятия по устранению причин</w:t>
      </w:r>
    </w:p>
    <w:p>
      <w:pPr>
        <w:spacing w:after="0"/>
        <w:ind w:left="0"/>
        <w:jc w:val="both"/>
      </w:pPr>
      <w:r>
        <w:rPr>
          <w:rFonts w:ascii="Times New Roman"/>
          <w:b w:val="false"/>
          <w:i w:val="false"/>
          <w:color w:val="000000"/>
          <w:sz w:val="28"/>
        </w:rPr>
        <w:t>
                          и условий, сроки исполнения</w:t>
      </w:r>
    </w:p>
    <w:p>
      <w:pPr>
        <w:spacing w:after="0"/>
        <w:ind w:left="0"/>
        <w:jc w:val="both"/>
      </w:pPr>
      <w:r>
        <w:rPr>
          <w:rFonts w:ascii="Times New Roman"/>
          <w:b w:val="false"/>
          <w:i w:val="false"/>
          <w:color w:val="000000"/>
          <w:sz w:val="28"/>
        </w:rPr>
        <w:t>
            Настоящее представление может быть обжаловано в порядке,</w:t>
      </w:r>
    </w:p>
    <w:p>
      <w:pPr>
        <w:spacing w:after="0"/>
        <w:ind w:left="0"/>
        <w:jc w:val="both"/>
      </w:pPr>
      <w:r>
        <w:rPr>
          <w:rFonts w:ascii="Times New Roman"/>
          <w:b w:val="false"/>
          <w:i w:val="false"/>
          <w:color w:val="000000"/>
          <w:sz w:val="28"/>
        </w:rPr>
        <w:t>
      установленном законодательством Республики Казахстан.</w:t>
      </w:r>
    </w:p>
    <w:p>
      <w:pPr>
        <w:spacing w:after="0"/>
        <w:ind w:left="0"/>
        <w:jc w:val="both"/>
      </w:pPr>
      <w:r>
        <w:rPr>
          <w:rFonts w:ascii="Times New Roman"/>
          <w:b w:val="false"/>
          <w:i w:val="false"/>
          <w:color w:val="000000"/>
          <w:sz w:val="28"/>
        </w:rPr>
        <w:t>
            Об исполнении настоящего представления прошу уведомить в</w:t>
      </w:r>
    </w:p>
    <w:p>
      <w:pPr>
        <w:spacing w:after="0"/>
        <w:ind w:left="0"/>
        <w:jc w:val="both"/>
      </w:pPr>
      <w:r>
        <w:rPr>
          <w:rFonts w:ascii="Times New Roman"/>
          <w:b w:val="false"/>
          <w:i w:val="false"/>
          <w:color w:val="000000"/>
          <w:sz w:val="28"/>
        </w:rPr>
        <w:t>
      письменном виде и в указанные выше сроки. Невыполнение настоящего</w:t>
      </w:r>
    </w:p>
    <w:p>
      <w:pPr>
        <w:spacing w:after="0"/>
        <w:ind w:left="0"/>
        <w:jc w:val="both"/>
      </w:pPr>
      <w:r>
        <w:rPr>
          <w:rFonts w:ascii="Times New Roman"/>
          <w:b w:val="false"/>
          <w:i w:val="false"/>
          <w:color w:val="000000"/>
          <w:sz w:val="28"/>
        </w:rPr>
        <w:t xml:space="preserve">
      представления влечет ответственность в соответствии с </w:t>
      </w:r>
      <w:r>
        <w:rPr>
          <w:rFonts w:ascii="Times New Roman"/>
          <w:b w:val="false"/>
          <w:i w:val="false"/>
          <w:color w:val="000000"/>
          <w:sz w:val="28"/>
        </w:rPr>
        <w:t>Уголовным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__________________________       _________     ______________________</w:t>
      </w:r>
    </w:p>
    <w:p>
      <w:pPr>
        <w:spacing w:after="0"/>
        <w:ind w:left="0"/>
        <w:jc w:val="both"/>
      </w:pPr>
      <w:r>
        <w:rPr>
          <w:rFonts w:ascii="Times New Roman"/>
          <w:b w:val="false"/>
          <w:i w:val="false"/>
          <w:color w:val="000000"/>
          <w:sz w:val="28"/>
        </w:rPr>
        <w:t>
      должностное лицо органа           подпись         фамилия и инициалы</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Выдал:                                    Получил:</w:t>
      </w:r>
    </w:p>
    <w:p>
      <w:pPr>
        <w:spacing w:after="0"/>
        <w:ind w:left="0"/>
        <w:jc w:val="both"/>
      </w:pPr>
      <w:r>
        <w:rPr>
          <w:rFonts w:ascii="Times New Roman"/>
          <w:b w:val="false"/>
          <w:i w:val="false"/>
          <w:color w:val="000000"/>
          <w:sz w:val="28"/>
        </w:rPr>
        <w:t>
      "___" ___________ 20___ год/_________     _______/___________________</w:t>
      </w:r>
    </w:p>
    <w:p>
      <w:pPr>
        <w:spacing w:after="0"/>
        <w:ind w:left="0"/>
        <w:jc w:val="both"/>
      </w:pPr>
      <w:r>
        <w:rPr>
          <w:rFonts w:ascii="Times New Roman"/>
          <w:b w:val="false"/>
          <w:i w:val="false"/>
          <w:color w:val="000000"/>
          <w:sz w:val="28"/>
        </w:rPr>
        <w:t>
          дата вручения           должность,    подпись  фамилия, инициалы</w:t>
      </w:r>
    </w:p>
    <w:p>
      <w:pPr>
        <w:spacing w:after="0"/>
        <w:ind w:left="0"/>
        <w:jc w:val="both"/>
      </w:pPr>
      <w:r>
        <w:rPr>
          <w:rFonts w:ascii="Times New Roman"/>
          <w:b w:val="false"/>
          <w:i w:val="false"/>
          <w:color w:val="000000"/>
          <w:sz w:val="28"/>
        </w:rPr>
        <w:t xml:space="preserve">
                                    звание </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фамилия и подпись                         дата и время получения</w:t>
      </w:r>
    </w:p>
    <w:p>
      <w:pPr>
        <w:spacing w:after="0"/>
        <w:ind w:left="0"/>
        <w:jc w:val="both"/>
      </w:pPr>
      <w:r>
        <w:rPr>
          <w:rFonts w:ascii="Times New Roman"/>
          <w:b w:val="false"/>
          <w:i w:val="false"/>
          <w:color w:val="000000"/>
          <w:sz w:val="28"/>
        </w:rPr>
        <w:t>
      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внесения представлений</w:t>
            </w:r>
            <w:r>
              <w:br/>
            </w:r>
            <w:r>
              <w:rPr>
                <w:rFonts w:ascii="Times New Roman"/>
                <w:b w:val="false"/>
                <w:i w:val="false"/>
                <w:color w:val="000000"/>
                <w:sz w:val="20"/>
              </w:rPr>
              <w:t>органами национальной безопасности</w:t>
            </w:r>
            <w:r>
              <w:br/>
            </w:r>
            <w:r>
              <w:rPr>
                <w:rFonts w:ascii="Times New Roman"/>
                <w:b w:val="false"/>
                <w:i w:val="false"/>
                <w:color w:val="000000"/>
                <w:sz w:val="20"/>
              </w:rPr>
              <w:t>Республики Казахстан об устранении причин</w:t>
            </w:r>
            <w:r>
              <w:br/>
            </w:r>
            <w:r>
              <w:rPr>
                <w:rFonts w:ascii="Times New Roman"/>
                <w:b w:val="false"/>
                <w:i w:val="false"/>
                <w:color w:val="000000"/>
                <w:sz w:val="20"/>
              </w:rPr>
              <w:t>и условий, способствующих реализации угроз</w:t>
            </w:r>
            <w:r>
              <w:br/>
            </w:r>
            <w:r>
              <w:rPr>
                <w:rFonts w:ascii="Times New Roman"/>
                <w:b w:val="false"/>
                <w:i w:val="false"/>
                <w:color w:val="000000"/>
                <w:sz w:val="20"/>
              </w:rPr>
              <w:t>безопасности Республики Казахстан, совершению</w:t>
            </w:r>
            <w:r>
              <w:br/>
            </w:r>
            <w:r>
              <w:rPr>
                <w:rFonts w:ascii="Times New Roman"/>
                <w:b w:val="false"/>
                <w:i w:val="false"/>
                <w:color w:val="000000"/>
                <w:sz w:val="20"/>
              </w:rPr>
              <w:t>уголовных правонарушений, расследование</w:t>
            </w:r>
            <w:r>
              <w:br/>
            </w:r>
            <w:r>
              <w:rPr>
                <w:rFonts w:ascii="Times New Roman"/>
                <w:b w:val="false"/>
                <w:i w:val="false"/>
                <w:color w:val="000000"/>
                <w:sz w:val="20"/>
              </w:rPr>
              <w:t>которых отнесено законодательством Республики</w:t>
            </w:r>
            <w:r>
              <w:br/>
            </w:r>
            <w:r>
              <w:rPr>
                <w:rFonts w:ascii="Times New Roman"/>
                <w:b w:val="false"/>
                <w:i w:val="false"/>
                <w:color w:val="000000"/>
                <w:sz w:val="20"/>
              </w:rPr>
              <w:t>Казахстан к ведению органов национальной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Комитет национальной безопасности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адрес органа национальной безопасности, вносящего</w:t>
      </w:r>
    </w:p>
    <w:p>
      <w:pPr>
        <w:spacing w:after="0"/>
        <w:ind w:left="0"/>
        <w:jc w:val="both"/>
      </w:pPr>
      <w:r>
        <w:rPr>
          <w:rFonts w:ascii="Times New Roman"/>
          <w:b w:val="false"/>
          <w:i w:val="false"/>
          <w:color w:val="000000"/>
          <w:sz w:val="28"/>
        </w:rPr>
        <w:t>
                                 представление</w:t>
      </w:r>
    </w:p>
    <w:p>
      <w:pPr>
        <w:spacing w:after="0"/>
        <w:ind w:left="0"/>
        <w:jc w:val="both"/>
      </w:pPr>
      <w:r>
        <w:rPr>
          <w:rFonts w:ascii="Times New Roman"/>
          <w:b w:val="false"/>
          <w:i w:val="false"/>
          <w:color w:val="000000"/>
          <w:sz w:val="28"/>
        </w:rPr>
        <w:t>
      Руководителю 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 инициалы руководителя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юридического лица, контактный телефон</w:t>
      </w:r>
    </w:p>
    <w:p>
      <w:pPr>
        <w:spacing w:after="0"/>
        <w:ind w:left="0"/>
        <w:jc w:val="both"/>
      </w:pPr>
      <w:r>
        <w:rPr>
          <w:rFonts w:ascii="Times New Roman"/>
          <w:b w:val="false"/>
          <w:i w:val="false"/>
          <w:color w:val="000000"/>
          <w:sz w:val="28"/>
        </w:rPr>
        <w:t>
                                   Представление</w:t>
      </w:r>
    </w:p>
    <w:p>
      <w:pPr>
        <w:spacing w:after="0"/>
        <w:ind w:left="0"/>
        <w:jc w:val="both"/>
      </w:pPr>
      <w:r>
        <w:rPr>
          <w:rFonts w:ascii="Times New Roman"/>
          <w:b w:val="false"/>
          <w:i w:val="false"/>
          <w:color w:val="000000"/>
          <w:sz w:val="28"/>
        </w:rPr>
        <w:t>
                об устранении причин и условий, способствующих</w:t>
      </w:r>
    </w:p>
    <w:p>
      <w:pPr>
        <w:spacing w:after="0"/>
        <w:ind w:left="0"/>
        <w:jc w:val="both"/>
      </w:pPr>
      <w:r>
        <w:rPr>
          <w:rFonts w:ascii="Times New Roman"/>
          <w:b w:val="false"/>
          <w:i w:val="false"/>
          <w:color w:val="000000"/>
          <w:sz w:val="28"/>
        </w:rPr>
        <w:t>
        совершению уголовных правонарушений, расследование которых отнесено</w:t>
      </w:r>
    </w:p>
    <w:p>
      <w:pPr>
        <w:spacing w:after="0"/>
        <w:ind w:left="0"/>
        <w:jc w:val="both"/>
      </w:pPr>
      <w:r>
        <w:rPr>
          <w:rFonts w:ascii="Times New Roman"/>
          <w:b w:val="false"/>
          <w:i w:val="false"/>
          <w:color w:val="000000"/>
          <w:sz w:val="28"/>
        </w:rPr>
        <w:t>
                  законодательством Республики Казахстан к ведению</w:t>
      </w:r>
    </w:p>
    <w:p>
      <w:pPr>
        <w:spacing w:after="0"/>
        <w:ind w:left="0"/>
        <w:jc w:val="both"/>
      </w:pPr>
      <w:r>
        <w:rPr>
          <w:rFonts w:ascii="Times New Roman"/>
          <w:b w:val="false"/>
          <w:i w:val="false"/>
          <w:color w:val="000000"/>
          <w:sz w:val="28"/>
        </w:rPr>
        <w:t>
                         органов национальной безопасности</w:t>
      </w:r>
    </w:p>
    <w:p>
      <w:pPr>
        <w:spacing w:after="0"/>
        <w:ind w:left="0"/>
        <w:jc w:val="both"/>
      </w:pPr>
      <w:r>
        <w:rPr>
          <w:rFonts w:ascii="Times New Roman"/>
          <w:b w:val="false"/>
          <w:i w:val="false"/>
          <w:color w:val="000000"/>
          <w:sz w:val="28"/>
        </w:rPr>
        <w:t>
      "___" ___________ 20___ года    № _______           город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мероприятия, при котором выявлены причины и</w:t>
      </w:r>
    </w:p>
    <w:p>
      <w:pPr>
        <w:spacing w:after="0"/>
        <w:ind w:left="0"/>
        <w:jc w:val="both"/>
      </w:pPr>
      <w:r>
        <w:rPr>
          <w:rFonts w:ascii="Times New Roman"/>
          <w:b w:val="false"/>
          <w:i w:val="false"/>
          <w:color w:val="000000"/>
          <w:sz w:val="28"/>
        </w:rPr>
        <w:t>
      условия, способствующие совершению уголовных правонарушений,</w:t>
      </w:r>
    </w:p>
    <w:p>
      <w:pPr>
        <w:spacing w:after="0"/>
        <w:ind w:left="0"/>
        <w:jc w:val="both"/>
      </w:pPr>
      <w:r>
        <w:rPr>
          <w:rFonts w:ascii="Times New Roman"/>
          <w:b w:val="false"/>
          <w:i w:val="false"/>
          <w:color w:val="000000"/>
          <w:sz w:val="28"/>
        </w:rPr>
        <w:t>
      расследование которых отнесено законодательством Республики Казахстан</w:t>
      </w:r>
    </w:p>
    <w:p>
      <w:pPr>
        <w:spacing w:after="0"/>
        <w:ind w:left="0"/>
        <w:jc w:val="both"/>
      </w:pPr>
      <w:r>
        <w:rPr>
          <w:rFonts w:ascii="Times New Roman"/>
          <w:b w:val="false"/>
          <w:i w:val="false"/>
          <w:color w:val="000000"/>
          <w:sz w:val="28"/>
        </w:rPr>
        <w:t>
      к ведению органов национальной безопасности</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подробное описание причин и условий, способствующих совершению</w:t>
      </w:r>
    </w:p>
    <w:p>
      <w:pPr>
        <w:spacing w:after="0"/>
        <w:ind w:left="0"/>
        <w:jc w:val="both"/>
      </w:pPr>
      <w:r>
        <w:rPr>
          <w:rFonts w:ascii="Times New Roman"/>
          <w:b w:val="false"/>
          <w:i w:val="false"/>
          <w:color w:val="000000"/>
          <w:sz w:val="28"/>
        </w:rPr>
        <w:t>
      уголовных правонарушений, расследование которых отнесено</w:t>
      </w:r>
    </w:p>
    <w:p>
      <w:pPr>
        <w:spacing w:after="0"/>
        <w:ind w:left="0"/>
        <w:jc w:val="both"/>
      </w:pPr>
      <w:r>
        <w:rPr>
          <w:rFonts w:ascii="Times New Roman"/>
          <w:b w:val="false"/>
          <w:i w:val="false"/>
          <w:color w:val="000000"/>
          <w:sz w:val="28"/>
        </w:rPr>
        <w:t>
      законодательством Республики Казахстан к ведению органов национальной</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xml:space="preserve">
            На основании изложенного,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Республики Казахстан "Об органах национальной безопасности Республики</w:t>
      </w:r>
    </w:p>
    <w:p>
      <w:pPr>
        <w:spacing w:after="0"/>
        <w:ind w:left="0"/>
        <w:jc w:val="both"/>
      </w:pPr>
      <w:r>
        <w:rPr>
          <w:rFonts w:ascii="Times New Roman"/>
          <w:b w:val="false"/>
          <w:i w:val="false"/>
          <w:color w:val="000000"/>
          <w:sz w:val="28"/>
        </w:rPr>
        <w:t>
      Казахстан", ТРЕБУЮ:</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 , так далее</w:t>
      </w:r>
    </w:p>
    <w:p>
      <w:pPr>
        <w:spacing w:after="0"/>
        <w:ind w:left="0"/>
        <w:jc w:val="both"/>
      </w:pPr>
      <w:r>
        <w:rPr>
          <w:rFonts w:ascii="Times New Roman"/>
          <w:b w:val="false"/>
          <w:i w:val="false"/>
          <w:color w:val="000000"/>
          <w:sz w:val="28"/>
        </w:rPr>
        <w:t>
                конкретные мероприятия по устранению причин</w:t>
      </w:r>
    </w:p>
    <w:p>
      <w:pPr>
        <w:spacing w:after="0"/>
        <w:ind w:left="0"/>
        <w:jc w:val="both"/>
      </w:pPr>
      <w:r>
        <w:rPr>
          <w:rFonts w:ascii="Times New Roman"/>
          <w:b w:val="false"/>
          <w:i w:val="false"/>
          <w:color w:val="000000"/>
          <w:sz w:val="28"/>
        </w:rPr>
        <w:t>
                        и условий, сроки исполнения</w:t>
      </w:r>
    </w:p>
    <w:p>
      <w:pPr>
        <w:spacing w:after="0"/>
        <w:ind w:left="0"/>
        <w:jc w:val="both"/>
      </w:pPr>
      <w:r>
        <w:rPr>
          <w:rFonts w:ascii="Times New Roman"/>
          <w:b w:val="false"/>
          <w:i w:val="false"/>
          <w:color w:val="000000"/>
          <w:sz w:val="28"/>
        </w:rPr>
        <w:t>
            Настоящее представление может быть обжаловано в порядке,</w:t>
      </w:r>
    </w:p>
    <w:p>
      <w:pPr>
        <w:spacing w:after="0"/>
        <w:ind w:left="0"/>
        <w:jc w:val="both"/>
      </w:pPr>
      <w:r>
        <w:rPr>
          <w:rFonts w:ascii="Times New Roman"/>
          <w:b w:val="false"/>
          <w:i w:val="false"/>
          <w:color w:val="000000"/>
          <w:sz w:val="28"/>
        </w:rPr>
        <w:t>
      установленном законодательством Республики Казахстан.</w:t>
      </w:r>
    </w:p>
    <w:p>
      <w:pPr>
        <w:spacing w:after="0"/>
        <w:ind w:left="0"/>
        <w:jc w:val="both"/>
      </w:pPr>
      <w:r>
        <w:rPr>
          <w:rFonts w:ascii="Times New Roman"/>
          <w:b w:val="false"/>
          <w:i w:val="false"/>
          <w:color w:val="000000"/>
          <w:sz w:val="28"/>
        </w:rPr>
        <w:t>
            Об исполнении настоящего представления прошу уведомить в</w:t>
      </w:r>
    </w:p>
    <w:p>
      <w:pPr>
        <w:spacing w:after="0"/>
        <w:ind w:left="0"/>
        <w:jc w:val="both"/>
      </w:pPr>
      <w:r>
        <w:rPr>
          <w:rFonts w:ascii="Times New Roman"/>
          <w:b w:val="false"/>
          <w:i w:val="false"/>
          <w:color w:val="000000"/>
          <w:sz w:val="28"/>
        </w:rPr>
        <w:t>
      письменном виде и в указанные выше сроки. Невыполнение настоящего</w:t>
      </w:r>
    </w:p>
    <w:p>
      <w:pPr>
        <w:spacing w:after="0"/>
        <w:ind w:left="0"/>
        <w:jc w:val="both"/>
      </w:pPr>
      <w:r>
        <w:rPr>
          <w:rFonts w:ascii="Times New Roman"/>
          <w:b w:val="false"/>
          <w:i w:val="false"/>
          <w:color w:val="000000"/>
          <w:sz w:val="28"/>
        </w:rPr>
        <w:t xml:space="preserve">
      представления влечет ответственность в соответствии с </w:t>
      </w:r>
      <w:r>
        <w:rPr>
          <w:rFonts w:ascii="Times New Roman"/>
          <w:b w:val="false"/>
          <w:i w:val="false"/>
          <w:color w:val="000000"/>
          <w:sz w:val="28"/>
        </w:rPr>
        <w:t>Уголовным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__________________________       _________     ______________________</w:t>
      </w:r>
    </w:p>
    <w:p>
      <w:pPr>
        <w:spacing w:after="0"/>
        <w:ind w:left="0"/>
        <w:jc w:val="both"/>
      </w:pPr>
      <w:r>
        <w:rPr>
          <w:rFonts w:ascii="Times New Roman"/>
          <w:b w:val="false"/>
          <w:i w:val="false"/>
          <w:color w:val="000000"/>
          <w:sz w:val="28"/>
        </w:rPr>
        <w:t>
      должностное лицо органа           подпись         фамилия и инициалы</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Выдал:                                    Получил:</w:t>
      </w:r>
    </w:p>
    <w:p>
      <w:pPr>
        <w:spacing w:after="0"/>
        <w:ind w:left="0"/>
        <w:jc w:val="both"/>
      </w:pPr>
      <w:r>
        <w:rPr>
          <w:rFonts w:ascii="Times New Roman"/>
          <w:b w:val="false"/>
          <w:i w:val="false"/>
          <w:color w:val="000000"/>
          <w:sz w:val="28"/>
        </w:rPr>
        <w:t>
      "___" ___________ 20___ год/_________     _______/___________________</w:t>
      </w:r>
    </w:p>
    <w:p>
      <w:pPr>
        <w:spacing w:after="0"/>
        <w:ind w:left="0"/>
        <w:jc w:val="both"/>
      </w:pPr>
      <w:r>
        <w:rPr>
          <w:rFonts w:ascii="Times New Roman"/>
          <w:b w:val="false"/>
          <w:i w:val="false"/>
          <w:color w:val="000000"/>
          <w:sz w:val="28"/>
        </w:rPr>
        <w:t>
          дата вручения           должность,    подпись  фамилия, инициалы</w:t>
      </w:r>
    </w:p>
    <w:p>
      <w:pPr>
        <w:spacing w:after="0"/>
        <w:ind w:left="0"/>
        <w:jc w:val="both"/>
      </w:pPr>
      <w:r>
        <w:rPr>
          <w:rFonts w:ascii="Times New Roman"/>
          <w:b w:val="false"/>
          <w:i w:val="false"/>
          <w:color w:val="000000"/>
          <w:sz w:val="28"/>
        </w:rPr>
        <w:t xml:space="preserve">
                                    звание </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фамилия и подпись                         дата и время получения</w:t>
      </w:r>
    </w:p>
    <w:p>
      <w:pPr>
        <w:spacing w:after="0"/>
        <w:ind w:left="0"/>
        <w:jc w:val="both"/>
      </w:pPr>
      <w:r>
        <w:rPr>
          <w:rFonts w:ascii="Times New Roman"/>
          <w:b w:val="false"/>
          <w:i w:val="false"/>
          <w:color w:val="000000"/>
          <w:sz w:val="28"/>
        </w:rPr>
        <w:t>
      М. 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