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abe" w14:textId="3fed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24 декабря 2015 года № 33/06. Зарегистрировано Департаментом юстиции Карагандинской области 2 февраля 2016 года № 3646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Нуринскую общеобразовательную школу, проживающих в</w:t>
      </w:r>
      <w:r>
        <w:br/>
      </w:r>
      <w:r>
        <w:rPr>
          <w:rFonts w:ascii="Times New Roman"/>
          <w:b/>
          <w:i w:val="false"/>
          <w:color w:val="000000"/>
        </w:rPr>
        <w:t>селах Алакол, Соналы, Кенжарык.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Каракойынскую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школу, проживающих в селе Акколка.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Баршинскую общеобразовательную школу, проживающих в</w:t>
      </w:r>
      <w:r>
        <w:br/>
      </w:r>
      <w:r>
        <w:rPr>
          <w:rFonts w:ascii="Times New Roman"/>
          <w:b/>
          <w:i w:val="false"/>
          <w:color w:val="000000"/>
        </w:rPr>
        <w:t>селах Жукей, Талдысай, Саржал, Каракаска, Бестамак.</w:t>
      </w:r>
    </w:p>
    <w:bookmarkEnd w:id="2"/>
    <w:bookmarkStart w:name="z17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Киевскую общеобразовательную школу № 3,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Кызыл Жулдуз, Шахаман, Жана-Курлус, Ондрус.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школу имени М. Сулейменова,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Алгабас.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Куланотпесскую основную средную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Ныгман, Актубек.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33/06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Нуринского района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Нуринского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в соответствии с требованиями установленными законодательством Республики Казахстан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Перевозка детей автобусами в период с 22.00 до 06.00 часов, а также в условиях недостаточной видимости (туман, снегопад, дождь и другие)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движения и остановок (стоянок) автобусов на маршруте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выполнении перевозки детей водителю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отклоняться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отвлекаться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провозить в автобусе запрещенные к провозу предметы, вещества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Во время движения автобуса,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Во время поездки,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Окна (форточки) в салоне автобуса закрыты. При необходимости проветривания салона,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законодательством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вынужденной остановке автобуса водитель и сопровождающие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 пожаре в транспортном средстве сопровождающие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подать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После эвакуации детей из транспортного средства при дорожно-транспортном происшествии и пожаре сопровождающие и водитель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органов внутренних дел и если требуется –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органов внутренних дел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органов внутренних дел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