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fec8" w14:textId="09e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Нуринского районного маслихата Карагандинской области от 22 декабря 2015 года № 431. Зарегистрировано Департаментом юстиции Карагандинской области 11 января 2016 года № 3604.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"Нура" 1 мая 2014 года № 18 (5355), в информационно - правовой системе "Әділет" 05 мая 2014 года), следующие изменение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"наличие среднедушевого дохода, не превышающего порога 0,6 кратном отношении к прожиточному минимуму.";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"17-1. При обращении заявителя за социальной помощью на основе социального контракта проводится собеседование с гражданином.";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"26-4. Социальный контракт активизации семьи заключается в двух экземплярах, один из которых выдается заявителю под роспись в журнале регистрации, второй - хранится в уполномоченном органе, заключившим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"31.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Нуринского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Г.Т. Жупенова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