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8fa7" w14:textId="6d68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29 декабря 2015 года № 10. Зарегистрировано Департаментом юстиции Карагандинской области 29 декабря 2015 года № 3582. Утратило силу решением акима Нуринского района Карагандинской области от 16 февраля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Нуринского района Карагандинской области от 16.02.2016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районной комиссии по предупреждению и ликвидации чрезвычайных ситуаций от 29 декабря 2015 года № 5, аким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на территории Нуринского района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исполняющего обязанности заместителя акима Нуринского района Калиева Нуралы Нурмаковича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