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ab9a" w14:textId="100ab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села Куланотпес Нуринского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Нуринского района Карагандинской области от 28 мая 2015 года № 12/16. Зарегистрировано Департаментом юстиции Карагандинской области 12 июня 2015 года № 3267. Утратило силу постановлением акимата Нуринского района Карагандинской области от 6 мая 2016 года № 13/01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Нуринского района Карагандинской области от 06.05.2016 № 13/01.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Нуринского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села Куланотпес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руководителя аппарата акима Нуринского района Муканову Салтанат Аккошкаровну.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Бексултанов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1"/>
        <w:gridCol w:w="11629"/>
      </w:tblGrid>
      <w:tr>
        <w:trPr>
          <w:trHeight w:val="30" w:hRule="atLeast"/>
        </w:trPr>
        <w:tc>
          <w:tcPr>
            <w:tcW w:w="6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28 мая 2015 года № 12/16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села Куланотпес Нуринского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села Куланотпес Нуринского района" (далее – аппарат акима села) является государственным органом Республики Казахстан, осуществляющим информационно – аналитическое, организационно – правовое и материально – техническое обеспечение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села,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села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100917, Карагандинская область, Нуринский район, село Куланотпес, улица Школьная, дом 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села Куланотпес Нуринского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аппарата акима села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села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аппарату акима села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>Миссия аппарата акима села: ведение государственной политики в сфере государственного управления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противодействую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>Руководство аппарата акима села осуществляется первым руководителем, который несет персональную ответственность за выполнение возложенных на аппарат акима села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села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села: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утверждает планы работ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поощряет работников аппарата акима села и налагает на них дисциплинарные взыскания;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села;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личный прием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контроль за использованием и сохранностью коммунального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села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аппарата акима села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села,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села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села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