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35e9" w14:textId="a383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Тассуат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12/12. Зарегистрировано Департаментом юстиции Карагандинской области 12 июня 2015 года № 3263.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Тассуат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Тассуат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Тассуат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100923, Карагандинская область, Нуринский район, село Тассуат, улица Ленина,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Тассуат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