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d9af" w14:textId="572d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Майоровка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28 мая 2015 года № 12/11. Зарегистрировано Департаментом юстиции Карагандинской области 12 июня 2015 года № 3262. Утратило силу постановлением акимата Нуринского района Карагандинской области от 6 мая 2016 года № 13/01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06.05.2016 № 13/01.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Нуринского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Майоровка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руководителя аппарата акима Нуринского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мая 2015 года № 12/11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села Майоровка Нуринского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Майоровка Нуринского района" (далее – аппарат акима села) является государственным органом Республики Казахстан, осуществляющим информационно – аналитическое, организационно – правовое и материально – техническое обеспечение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100919, Карагандинская область, Нуринский район, село Майоровка, улица Майоровка, дом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села Майоровка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аппарата акима села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акима села: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села осуществляется первым руководителем, который несет персональную ответственность за выполнение возложенных на аппарат акима села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села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