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fb33" w14:textId="4e5f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Акмешит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28 мая 2015 года № 12/02. Зарегистрировано Департаментом юстиции Карагандинской области 12 июня 2015 года № 3253. Утратило силу постановлением акимата Нуринского района Карагандинской области от 6 мая 2016 года № 13/01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06.05.2016 № 13/01.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Акмешит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руководителя аппарата акима Нуринского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12/02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села Акмешит Нуринского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Акмешит Нуринского района" (далее – аппарат акима села) является государственным органом Республики Казахстан, осуществляющим информационно – аналитическое, организационно – правовое и материально – техническое обеспечение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100901, Карагандинская область, Нуринский район, село Акмешит, улица С.Сейфуллина, дом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села Акмешит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акима села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села осуществляется первым руководителем,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