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db08" w14:textId="bebd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Кобетей Нуринского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4 мая 2015 года № 09/03. Зарегистрировано Департаментом юстиции Карагандинской области 28 мая 2015 года № 3222. Утратило силу постановлением акимата Нуринского района Карагандинской области от 6 мая 2016 года № 13/01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06.05.2016 № 13/01.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Нуринского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Кобетей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руководителя аппарата акима Нуринского района Муканову Салтанат Аккошкаровну.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Бексултанов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"/>
        <w:gridCol w:w="11580"/>
      </w:tblGrid>
      <w:tr>
        <w:trPr>
          <w:trHeight w:val="30" w:hRule="atLeast"/>
        </w:trPr>
        <w:tc>
          <w:tcPr>
            <w:tcW w:w="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мая 2015 года № 09/03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села Кобетей Нуринского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Кобетей Нуринского района" (далее – аппарат акима села) является государственным органом Республики Казахстан, осуществляющим информационно – аналитическое, организационно – правовое и материально – техническое обеспечение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100916, Карагандинская область, Нуринский район, село Кобетей, улица Казахстанская, дом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села Кобетей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аппарата акима села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села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села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аппарата акима села: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противодействую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аппарата акима села осуществляется первым руководителем, который несет персональную ответственность за выполнение возложенных на аппарат акима села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утверждает планы работ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аппарата акима села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контроль за использованием и сохранностью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аппарата акима села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