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63446" w14:textId="e1634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внутренней политики Нуринского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18 февраля 2015 года № 03/05. Зарегистрировано Департаментом юстиции Карагандинской области 19 марта 2015 года № 3056. Утратило силу постановлением акимата Нуринского района Карагандинской области от 6 мая 2016 года № 13/01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Нуринского района Карагандинской области от 06.05.2016 № 13/01.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Указами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Казахстан", от 7 марта 2013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Реестра должностей государственных служащих", акимат Нуринского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внутренней политики Нуринского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Исключить подпункт 4) пункта 1 постановления акимата Нуринского района от 12 января 2006 года № 02/01 "Об утверждении Положений государственных организаций".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Сноска. Постановление акимата Нуринского района от 12.01.2006 № 02/01 в РЦПИ не поступало.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руководителя аппарата акима Нуринского района Муканову Салтанат Аккошкаровну.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Бексултанов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1"/>
        <w:gridCol w:w="11629"/>
      </w:tblGrid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 февраля 2015 года № 03/05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внутренней политики Нуринского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внутренней политики Нуринского района" является государственным органом Республики Казахстан, осуществляющим руководство в сфере внутренней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внутренней политики Нуринского района" не имеет ведомства.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"Отдел внутренней политики Нуринского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внутренней политики Нуринского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внутренней политики Нуринского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внутренней политики Нуринского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внутренней политики Нуринского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внутренней политики Нуринского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"Отдел внутренней политики Нуринского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100900, Республика Казахстан, Карагандинская область, Нуринский район, поселок Киевка, улица Тәуелсіздік, дом 37/2.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"Отдел внутренней политики Нуринского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государственного учреждения "Отдел внутренней политики Нуринского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государственного учреждения "Отдел внутренней политики Нуринского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"Отдел внутренней политики Нуринского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внутренней политики Нуринского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внутренней политики Нуринского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14. </w:t>
      </w:r>
      <w:r>
        <w:rPr>
          <w:rFonts w:ascii="Times New Roman"/>
          <w:b w:val="false"/>
          <w:i w:val="false"/>
          <w:color w:val="000000"/>
          <w:sz w:val="28"/>
        </w:rPr>
        <w:t>Миссией государственного учреждения "Отдел внутренней политики Нуринского района" является эффективная реализация государственной политики, обеспечение общественного согласия и политической стабильности, направленных на консолидацию жителей района на основе единого понимания стратегических задач, поставленных перед нацией, укрепление государственности и формирование социального оптимизма граждан, обеспечение равенства религий, поддержка эффективной системы партнерства государства и гражданского сектора. Реализация государственной информационной и молодежной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обеспечение дальнейшего укрепления государственности, единства народа и консолидации общества для устойчивого развития нации;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обеспечение устойчивого развития и повышение конкурентоспособности отечественного информационного пространства;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реализация государственной молодежной политики, создание условий для активного вовлечения молодежи в социально-экономическое развитие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разъяснение и пропаганда политики президента Республики Казахстан, программ Правительства Республики Казахстан, постановлений акиматов области и района, решений и распоряжений акимов области 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всестороннее и объективное изучение, обобщение и анализ происходящих в регионе общественно-политических процессов и тенденций их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реализация государственной информационной политики, координация деятельности районных средств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анализ и регулирование общественных процессов происходящих в районе, проведение социологических исследований, опросов общественного мнения, выявление очагов социальной напряженности, формирование общественного мнения по важнейшим вопросам жизни республики, области,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работы по реализации молодежной политики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содействие развитию молодежных и детских объединений, координация деятельности и обеспечение взаимодействие молодежных организаций с представительными и исполнительными органами управления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связей с политическими партиями, национально-культурными объединениями, правозащитными и иными общественными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работы по формированию у населения уважительного отношения к государственным символам Республики Казахстан, выработка рекомендаций и предложений по вопросам пропаганды и применения государственных символов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работы по вопросам семейно-демографической ситуаций в районе, выработка предложений и рекомендаций по основным направлениям гендерной и семейно-демографической политики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подготовка материалов на рассмотрение заседаний акимата и совещаний при акиме района и его заместителе по социальным вопросам, относящихся к компетенции отдела, аналитических записок, результатов социологических опросов, информации о динамике и тенденциях развития социально-политических процессов, происходящих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участие в подготовке и проведении районных научно-практических мероприятий, направленных на укрепление внутриполитической стабильности и демократизацию политических процессов в регионе;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осуществление иных функций, предусмотренных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от государственных органов, иных организаций и физических лиц информацию, необходимую для осуществления функций, возложенных на учреждение;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подготавливать проекты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соблюдать требования действующего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государственным учреждением "Отдел внутренней политики Нуринского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внутренней политики Нуринского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"Отдел внутренней политики Нуринского района"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государственного учреждения "Отдел внутренней политики Нуринского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разрабатывает и представляет на утверждение акимата района Положение и структуру государственного учреждения "Отдел внутренней политики Нуринского района", а также изменения в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руководит работой государственного учреждения "Отдел внутренней политики Нуринского района" и несет персональную ответственность за выполнение возложенных на него функций и задач, а также за непринятие мер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проводит личный прием граждан согласно графику приема, рассматривает в установленные законодательством сроки обращения физических и юридических лиц, принимает по ним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решает вопросы принятия и увольнения, привлечения к дисциплинарной ответственности, поощрения, оказания материальной помощи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дает указания, обязательные для исполнения работниками отдела,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законодательством Республики Казахстан по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внутренней политики Нуринского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внутренней политики Нуринского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внутренней политики Нуринского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 "Отдел внутренней политики Нуринского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внутренней политики Нуринского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24.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"Отдел внутренней политики Нуринского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