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a4190" w14:textId="3ba41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сельского хозяйства Нуринского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Нуринского района Карагандинской области от 18 февраля 2015 года № 03/02. Зарегистрировано Департаментом юстиции Карагандинской области 19 марта 2015 года № 3055. Утратило силу постановлением акимата Нуринского района Карагандинской области от 6 мая 2016 года № 13/01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Нуринского района Карагандинской области от 06.05.2016 № 13/01.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27 ноября 2000 года "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административных процедурах</w:t>
      </w:r>
      <w:r>
        <w:rPr>
          <w:rFonts w:ascii="Times New Roman"/>
          <w:b w:val="false"/>
          <w:i w:val="false"/>
          <w:color w:val="000000"/>
          <w:sz w:val="28"/>
        </w:rPr>
        <w:t xml:space="preserve">" и Указами Президента Республики Казахстан от 29 октября 2012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410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положения государственного органа Республики Казахстан", от 7 марта 2013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523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Реестра должностей государственных служащих", акимат Нуринского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"Отдел сельского хозяйства Нуринского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Отменить постановление акимата Нуринского района от 11 февраля 2010 года № 03/03 "О перерегистрации государственного учреждения "Отдел сельского хозяйства Нуринского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постановления возложить на руководителя аппарата акима Нуринского района Муканову Салтанат Аккошкаровну.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683"/>
        <w:gridCol w:w="7617"/>
      </w:tblGrid>
      <w:tr>
        <w:trPr>
          <w:trHeight w:val="30" w:hRule="atLeast"/>
        </w:trPr>
        <w:tc>
          <w:tcPr>
            <w:tcW w:w="46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 Бексултанов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71"/>
        <w:gridCol w:w="11629"/>
      </w:tblGrid>
      <w:tr>
        <w:trPr>
          <w:trHeight w:val="30" w:hRule="atLeast"/>
        </w:trPr>
        <w:tc>
          <w:tcPr>
            <w:tcW w:w="6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Нуринского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18 февраля 2015 года № 03/02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 "Отдел сельского хозяйства Нуринского района"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сельского хозяйства Нуринского района" является государственным органом Республики Казахстан, осуществляющим руководство в сфере агропромышленного комплекса.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сельского хозяйства Нуринского района" не имеет ведомоств.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Государственное учреждение "Отдел сельского хозяйства Нуринского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сельского хозяйства Нуринского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сельского хозяйства Нуринского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сельского хозяйства Нуринского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сельского хозяйства Нуринского района"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сельского хозяйства Нуринского района"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>Структура и лимит штатной численности государственного учреждения "Отдел сельского хозяйства Нуринского района"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>Местонахождение юридического лица: 100900, Республика Казахстан, Карагандиская область, Нуринский район, поселок Киевка, улица С.Сейфуллина, дом 34.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>Полное наименование государственного органа - государственное учреждение "Отдел сельского хозяйства Нуринского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</w:t>
      </w:r>
      <w:r>
        <w:rPr>
          <w:rFonts w:ascii="Times New Roman"/>
          <w:b w:val="false"/>
          <w:i w:val="false"/>
          <w:color w:val="000000"/>
          <w:sz w:val="28"/>
        </w:rPr>
        <w:t>Настоящее Положение является учредительным документом государственного учреждения "Отдел сельского хозяйства Нуринского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12. </w:t>
      </w:r>
      <w:r>
        <w:rPr>
          <w:rFonts w:ascii="Times New Roman"/>
          <w:b w:val="false"/>
          <w:i w:val="false"/>
          <w:color w:val="000000"/>
          <w:sz w:val="28"/>
        </w:rPr>
        <w:t>Финансирование деятельности государственного учреждения "Отдел сельского хозяйства Нуринского района"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Государственному учреждению "Отдел сельского хозяйства Нуринского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сельского хозяйства Нуринского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"Отдел сельского хозяйства Нуринского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14. </w:t>
      </w:r>
      <w:r>
        <w:rPr>
          <w:rFonts w:ascii="Times New Roman"/>
          <w:b w:val="false"/>
          <w:i w:val="false"/>
          <w:color w:val="000000"/>
          <w:sz w:val="28"/>
        </w:rPr>
        <w:t>Миссией государственного учреждения "Отдел сельского хозяйства Нуринского района" является осуществление государственного регулирования развития агропромышленного комплекса и сельского хозяйства в районе.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15.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Задачи: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Основной задачей государственного учреждения "Отдел сельского хозяйства Нуринского района" является реализация государственной политики в сфере сельского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16. </w:t>
      </w:r>
      <w:r>
        <w:rPr>
          <w:rFonts w:ascii="Times New Roman"/>
          <w:b w:val="false"/>
          <w:i w:val="false"/>
          <w:color w:val="000000"/>
          <w:sz w:val="28"/>
        </w:rPr>
        <w:t xml:space="preserve">Функции: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государственной поддержки субъектов агропромышленного комплекса в соответствии с законодательством и другими нормативными правовыми актами в данной сфере;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государственной технической инспекции в области развития агропромышленного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проведение мониторинга развития сельских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проведение сбора оперативной информации в области агропромышленного комплекса и сельских территорий и предоставление ее местному исполнительному органу (акимату)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ведение учета запасов продовольственных товаров в соответствующем регионе и представление отчетности в местный исполнительный орган (акимат)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выдача удостоверений на право управления тракторами и изготовленными на их базе самоходными шасси и механизмами, самоходными сельскохозяйственными, мелиоративными и дорожно-строительными машинами и механизмами, а также специальными машинами повышенной проходимости;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предоставление информации об отсутствии (наличии) обременений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проведение ежегодного государственного технического осмотра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>регистрация и выдача свидетельства о государственной регистрации залога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>регистрация лиц, управляющих тракторами и изготовленными на их базе самоходными шасси и механизмами, самоходными сельскохозяйственными, мелиоративными и дорожно-строительными машинами и механизмами, а также специальными машинами повышенной проходимости по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11) </w:t>
      </w:r>
      <w:r>
        <w:rPr>
          <w:rFonts w:ascii="Times New Roman"/>
          <w:b w:val="false"/>
          <w:i w:val="false"/>
          <w:color w:val="000000"/>
          <w:sz w:val="28"/>
        </w:rPr>
        <w:t>регистрация, перерегистрация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 с выдачей регистрационных номерных знаков;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иные функции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17. </w:t>
      </w:r>
      <w:r>
        <w:rPr>
          <w:rFonts w:ascii="Times New Roman"/>
          <w:b w:val="false"/>
          <w:i w:val="false"/>
          <w:color w:val="000000"/>
          <w:sz w:val="28"/>
        </w:rPr>
        <w:t>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представлять интересы отдела в судах, во взаимоотношениях с государственными органами, организациями по вопросам повышения эффективности управления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в пределах своей компетенции запрашивать и получать необходимую информацию, документы и иные материалы от должностных лиц государственных органов и других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исполнять качественно и в срок акты и поручения Президента, Правительства Республики Казахстан и иных центральных исполнительных органов, акимов и акиматов области,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соблюдать нормы действующего законодательства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давать физическим и юридическим лицам разъяснения по вопросам, отнесенным к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осуществлять иные права и обязанности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18. </w:t>
      </w:r>
      <w:r>
        <w:rPr>
          <w:rFonts w:ascii="Times New Roman"/>
          <w:b w:val="false"/>
          <w:i w:val="false"/>
          <w:color w:val="000000"/>
          <w:sz w:val="28"/>
        </w:rPr>
        <w:t>Руководство государственного учреждения "Отдел сельского хозяйства Нуринского района" осуществляется первым руководителем, который несет персональную ответственность за выполнение возложенных на государственное учреждение "Отдел сельского хозяйства Нуринского района"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19. </w:t>
      </w:r>
      <w:r>
        <w:rPr>
          <w:rFonts w:ascii="Times New Roman"/>
          <w:b w:val="false"/>
          <w:i w:val="false"/>
          <w:color w:val="000000"/>
          <w:sz w:val="28"/>
        </w:rPr>
        <w:t>Первый руководитель государственного учреждения "Отдел сельского хозяйства Нуринского района" назначается на должность и освобождается от должности акимом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20. </w:t>
      </w:r>
      <w:r>
        <w:rPr>
          <w:rFonts w:ascii="Times New Roman"/>
          <w:b w:val="false"/>
          <w:i w:val="false"/>
          <w:color w:val="000000"/>
          <w:sz w:val="28"/>
        </w:rPr>
        <w:t>Полномочия первого руководителя государственного учреждения "Отдел сельского хозяйства Нуринского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представляет интересы государственного учреждения "Отдел сельского хозяйства Нуринского района" во взаимоотношениях с государственными органами, организациями и гражданами;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руководит работой государственного учреждения "Отдел сельского хозяйства Нуринского района" и несет персональную ответственность за выполнение возложенных на него функций и задач, а также за непринятие мер по противодействию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проводит личный прием граждан согласно графику приема, рассматривает в установленные законодательством сроки обращения физических и юридических лиц, принимает по ним необходимые меры;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в установленном законодательством порядке решает вопросы принятия и увольнения, привлечения к дисциплинарной ответственности, поощрения, оказания материальной помощи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дает указания, обязательные для исполнения работниками отдела, подписывает служебную документацию;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осуществляет иные полномочия в соответствии с законодательством Республики Казахстан по вопросам, отнесенным к его компетенции.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государственного учреждения "Отдел ветеринарии Нуринского района"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21.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сельского хозяйства Нуринского района"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"Отдел сельского хозяйства Нуринского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22. </w:t>
      </w:r>
      <w:r>
        <w:rPr>
          <w:rFonts w:ascii="Times New Roman"/>
          <w:b w:val="false"/>
          <w:i w:val="false"/>
          <w:color w:val="000000"/>
          <w:sz w:val="28"/>
        </w:rPr>
        <w:t>Имущество, закрепленное за государственным учреждением "Отдел сельского хозяйства Нуринского района" относится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23.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сельского хозяйства Нуринского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24.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 и упразднение государственного учреждения "Отдел сельского хозяйства Нуринского района"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