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bb0b" w14:textId="00fb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18 февраля 2015 года № 03/01. Зарегистрировано Департаментом юстиции Карагандинской области 27 февраля 2015 года № 3002.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Указами Президента Республики Казахстан от 29 октября 2012 года № 410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Типового положения государственного органа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7 марта 2013 года № 523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должностей государственных 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февраля 2015 года № 03/01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ветеринарии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Нуринского района" является государственным органом Республики Казахстан, осуществляющим в пределах своей компетенции реализацию единой государственной политики в области ветеринарии, а также реализационные и контрольно-надзорные функции в области ветеринарии, безопасности пищевой продукции, подлежащей ветеринарно-санитарному контролю Нуринского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Нуринского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ветеринарии Нуринского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Нуринского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Нуринского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Нуринского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Нуринского района"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ветеринарии Нуринского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100900, Республика Казакстан, Карагандиская область, Нуринский район, поселок Киевка, улица С. Сейфуллина, дом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государственного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"Нұра ауданының ветеринария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ветеринарии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положение является учредительным документом государственного учреждения "Отдел ветеринарии Нуринского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ветеринарии Нуринского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ветеринарии Нуринского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Нуринского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Миссией государственного учреждения "Отдел ветеринарии Нуринского района" является реализация государственной политики в области ветеринарии в установленном законодательством порядке, в целях обеспечения эпизоотического благополучия района по особо опасным заболеваниям животных и безопасности пищевой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охрана здоровья населения от болезней, общих для животных и человека и организация проведения ветеринарных мероприятий по обеспечению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энзоотическим болезням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подготовка решения об карантина или ограничительных мероприятий по представлению главного государственного ветеринарно–санитарного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решения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отлова и уничтожения бродячих собак и кошек;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строительства скотомогильников (биотермической ямы) и обеспечение их содержания в соответствии с ветеринарными (ветеринарно-санитарными) требованиями;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и проведение просветительной работы среди населения по вопросам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подготовка списка государственных ветеринарных врачей, имеющих право выдачи ветеринарно-санитарного заключения на обьекты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района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района,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>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района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порядке от государственных органов и должностных лиц, иных организаций, необходимую информацию, документы, иные материалы, устные и письменные объяснения от должностных лиц по вопросам, отнесенным к компетенции государственного учреждения "Отдел ветеринарии Нуринского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 "Отдел ветеринарии Нуринского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информационно - аналитическое, организационно - правовое и материально - техническое обеспечение деятельности государственного учреждения "Отдел ветеринарии Нуринского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издавать акты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предъявлять иски в суд в случае нарушения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19.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"Отдел ветеринарии Нуринского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Нуринского района" задачи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ветеринарии Нуринского района"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ветеринарии Нуринского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государственного учреждения "Отдел ветеринарии Нуринского района"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 работой государственного учреждения "Отдел ветеринарии Нуринского района" и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личный прием граждан согласно графику приема, рассматривает в установленные законодательством сроки обращения физических и юридических лиц, принимает по ним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решает вопросы принятия и увольнения, привлечения к дисциплинарной ответственности, поощрения, оказания материальной помощи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дает указания, обязательные для исполнения работниками отдела,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контроль за целевым использованием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Нуринского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Нуринского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Нуринского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ветеринарии Нуринского района" относится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Нуринского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ветеринарии Нуринского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