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9e53" w14:textId="7839e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16 января 2015 года № 01/03. Зарегистрировано Департаментом юстиции Карагандинской области 12 февраля 2015 года № 2969. Прекращено действие в связи с истечением срока, на который постановление было принято (письмо акима Нуринского района Карагандинской области от 19 января 2016 года № 8-6/79)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Прекращено действие в связи с истечением срока, на который постановление было принято (письмо акима Нуринского района Карагандинской области от 19.01.2016 № 8-6/79).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работы, виды, объемы и конкретные условия общественных работ, размеры оплаты труда участников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Оплату труда общественных работников производить из средств местного бюджета в размере минимальной заработной платы, установленной законодательством Республики Казахстан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Отделу занятости и социальных программ Нуринского района (Жупенова Гульнар Такуевна) заключить с работодателями типовые договора на выполнение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заместителя акима района Кутжанову Рабигу Косановну.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 и распространяется на отношения, возникшие с 5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Бексултанов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11557"/>
      </w:tblGrid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января 2015 года № 01/03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работы, виды, объемы и конкретные условия общественных работ, размеры оплаты труда участников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1412"/>
        <w:gridCol w:w="1740"/>
        <w:gridCol w:w="420"/>
        <w:gridCol w:w="245"/>
        <w:gridCol w:w="1298"/>
        <w:gridCol w:w="420"/>
        <w:gridCol w:w="1415"/>
        <w:gridCol w:w="4930"/>
      </w:tblGrid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работ,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выполняемых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областной филиал акционерного общества "Казпочта" Нуринский районный узел почтовой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разноске извещений, корреспонденции и подшивка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экземпляров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11-00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Киевка Нуринского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республиканских и региональных общественных компаний (опрос общественного мнения и участие в переписи)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экземпляров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жилищно-коммунального хозяйства по уборке территории населенного пункта (вывоз мусора, побелка, покраска)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поселка (озеленение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800-900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праздников по случаю знаменательных и юбилейных дат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"Нуринский районный суд"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разноске извещений, корреспонденции и подшивка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экземпляров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по делам обороны Нуринского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разноске повесток, корреспонденции и подшивка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экземпляров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занятости и социальных программ Нуринского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служба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"По содержанию и уходу одиноких и оставшихся без попечения пожилых людей"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сестра милосердия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служба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Карима Мынбаева Нуринского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(озеленение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Жараспай Нуринского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(озеленение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Кертинды Нуринского района 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(озеленение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Акмешит Нуринского района 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(озеленение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Баршино Нуринского района 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(озеленение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Кобетей Нуринского района 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(озеленение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Майоровка Нуринского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(озеленение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Изенда Нуринского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(озеленение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Куланотпес Нуринского района 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(озеленение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Куланутпес Нуринского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(озеленение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Тассуат Нуринского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(озеленение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Ахмет аулы Нуринского района 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(озеленение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Заречное Нуринского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(озеленение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Жанбобек Нуринского района 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(озеленение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Шубарколь Нуринского района 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(озеленение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Байтуган Нуринского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(озеленение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Ткенекты Нуринского района 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(озеленение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Шахтерское Нуринского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(озеленение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Карой Нуринского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(озеленение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Соналы Нуринского района 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(озеленение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Пржевальское Нуринского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(озеленение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Балыктыколь Нуринского района 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(озеленение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Щербаковское Нуринского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(озеленение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Талдысай Нуринского района 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(озеленение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"Совет ветеранов Нуринского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разноске извещений, корреспонденции и подшивка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экземпляров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"Прокуратура Нуринского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разноске извещений, корреспонденции и подшивка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экземпляров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филиал партии "Нұр 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разноске извещений, корреспонденции и подшивка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экземпляров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ГУ – Государственное учреждение.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