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df18" w14:textId="44bd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к призывному участку отдела по делам обороны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22 декабря 2015 года № 03. Зарегистрировано Департаментом юстиции Карагандинской области 5 января 2016 года № 3593.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аким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граждан мужского пола, которым в год приписки исполняется семнадцать лет, к призывному участку отдела по делам обороны Каркаралинского района в январе - марте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заместителя акима Каркаралинского района С. Әлиұлы.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