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b51d" w14:textId="eeab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Каркаралинского районного маслихата от 24 декабря 2014 года № 34/289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XХХXI сессии Каркаралинского районного маслихата Карагандинской области от 29 октября 2015 года № 41/369. Зарегистрировано Департаментом юстиции Карагандинской области 2 ноября 2015 года № 3482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Каркаралинского районного маслихата от 24 декабря 2014 года № 34/289 "О районном бюджете на 2015-2017 годы" (зарегистрировано в Реестре государственной регистрации нормативных правовых актов № 2918, опубликовано в газете "Қарқаралы" от 17 января 2015 года № 5-6 (11336), в информационно-правовой системе "Әділет" 28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4021334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3532372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4068049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62530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41 сессии: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2015 года № 41/369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4"/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2015 года № 41/369</w:t>
            </w:r>
          </w:p>
          <w:bookmarkEnd w:id="8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87"/>
        </w:tc>
      </w:tr>
    </w:tbl>
    <w:bookmarkStart w:name="z3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8"/>
        <w:gridCol w:w="898"/>
        <w:gridCol w:w="2323"/>
        <w:gridCol w:w="1607"/>
        <w:gridCol w:w="1371"/>
        <w:gridCol w:w="1372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4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34"/>
        <w:gridCol w:w="916"/>
        <w:gridCol w:w="916"/>
        <w:gridCol w:w="2368"/>
        <w:gridCol w:w="1398"/>
        <w:gridCol w:w="1398"/>
        <w:gridCol w:w="1398"/>
        <w:gridCol w:w="1399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КасымАманжоловский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 Абдировский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8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МартбекМамыраевский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6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Ныгмет Нурмаковский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1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2"/>
        <w:gridCol w:w="1575"/>
        <w:gridCol w:w="1578"/>
        <w:gridCol w:w="1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