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da2c5" w14:textId="5eda2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критериев по выбору видов отчуждения районного коммунального имущества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Каркаралинского района Карагандинской области от 18 августа 2015 года № 256. Зарегистрировано Департаментом юстиции Карагандинской области 10 сентября 2015 года № 3403. Утратило силу постановлением акимата Каркаралинского района Карагандинской области от 6 февраля 2025 года № 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постановлением акимата Каркаралинского района Карагандинской области от 06.02.2025 </w:t>
      </w:r>
      <w:r>
        <w:rPr>
          <w:rFonts w:ascii="Times New Roman"/>
          <w:b w:val="false"/>
          <w:i w:val="false"/>
          <w:color w:val="ff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заголовок внесено изменение на казахском языке, текст на русском языке не меняется постановлением акимата Каркаралинского района Карагандинской области от 02.09.2022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местном государственном управлении и самоуправлении</w:t>
      </w:r>
      <w:r>
        <w:rPr>
          <w:rFonts w:ascii="Times New Roman"/>
          <w:b w:val="false"/>
          <w:i w:val="false"/>
          <w:color w:val="000000"/>
          <w:sz w:val="28"/>
        </w:rPr>
        <w:t>", от 1 марта 2011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",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августа 2011 года № 920 "Об утверждении Правил продажи объектов приватизации" акимат Каркаралинского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критерии по выбору видов отчуждения районного коммунального имущества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акимата Каркаралинского района Карагандинской области от 02.09.2022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акима района С. Акимова.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Каркаралинского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К.М. Максутов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по выбору видов отчуждения районного коммунального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Каркаралинского района Карагандинской области от 02.09.2022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отчуждения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заинтересованности государства в дальнейшем контроле районного коммунального имущества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 в форме аукциона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Необходимость установления условия продажи районного коммунального имущества (сохранение профиля деятельности, погашение кредиторской задолженности, погашение задолженности по заработной плате)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 в форме тендера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условии надлежащего исполнения соответствующего договора нанимателем (арендатором) и доверительным управляющим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Прямая адресная продажа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