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aff9" w14:textId="55fa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Каркаралинского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XХХVIII сессии Каркаралинского районного маслихата Карагандинской области от 16 июля 2015 года № 38/351. Зарегистрировано Департаментом юстиции Карагандинской области 18 августа 2015 года № 3384. Утратило силу решением Каркаралинского районного маслихата Карагандинской области от 15 марта 2016 года № 48/428.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15.03.2016 № 48/428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Каркаралинского районного маслихата.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Каркаралинского районного маслихата.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38/351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Каркаралинского районного маслихата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аппарата Каркаралинского районного маслихата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Каркаралинского районного маслихата (далее – служащие).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районного маслихата. Секретарем Комиссии является руководитель отдела аппарата районного маслихата, которому возложены функций управления персоналом (кадровой службы) государственного органа. Секретарь Комиссии не принимает участие в голосовании.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аппарата районного маслихата, которому возложены функций управления персоналом формирует график проведения оценки по согласованию с председателем Комиссии.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аппарата районного маслихата, которому возложены функций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отдела аппарата районного маслихата, которому возложены функций управления персоналом, ознакамливает служащего с заполненным оценочным листом и направляет заполненный оценочный лист руководителю отдела аппарата районного маслихата, которому возложены функций управления персоналом в течение двух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руководителем отдела аппарата районного маслихата, которому возложены функций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руководителем отдела аппарата районного маслихата, которому возложены функций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руководителю отдела аппарата районного маслихата, которому возложены функций управления персоналом в течение двух рабочих дней со дня их получения.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отдела аппарата районного маслихата, которому возложены функций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руководителем отдела аппарата районного маслихата, которому возложены функций управления персоналом не позднее пяти рабочих дней до заседания Комиссии по следующей формуле: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"удовлетворительно",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аппарата районного маслихата, которому возложены функций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аппарата районного маслихата, которому возложены функций управления персоналом предоставляет на заседание Комиссии следующие документы: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руководителем отдела аппарата районного маслихата, которому возложены функций управления персоналом при расчете результата оценки служащего.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отдела аппарата районного маслихата, которому возложены функций управления персоналом ознакамливает служащего с результатами оценки в течение пяти рабочих дней со дня ее завершения.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руководителем отдела аппарата районного маслихата, которому возложены функций управления персоналом в произвольной форме составляется акт об отказе от ознакомления.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функций управления персоналом.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служащего:_________________________________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2863"/>
        <w:gridCol w:w="4398"/>
        <w:gridCol w:w="2688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1"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Ознакомлен(а):                                                            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(Ф.И.О.)            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                               дата___________________________________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                                         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служащего:_________________________________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6"/>
        <w:gridCol w:w="3146"/>
        <w:gridCol w:w="3729"/>
        <w:gridCol w:w="2279"/>
      </w:tblGrid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</w:tbl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8"/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3626"/>
        <w:gridCol w:w="2330"/>
        <w:gridCol w:w="1683"/>
        <w:gridCol w:w="1683"/>
      </w:tblGrid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1"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служащего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 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 Дата: __________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 Дата: __________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 Дата: __________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