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35ea1" w14:textId="e635e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схемы и порядка перевозки в общеобразовательные школы детей, проживающих в отдаленных населенных пунктах Каркаралинского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Каркаралинского района Карагандинской области от 14 июля 2015 года № 211. Зарегистрировано Департаментом юстиции Карагандинской области 14 августа 2015 года № 3376. Утратило силу постановлением акимата Каркаралинского района Карагандинской области от 27 октября 2015 года № 334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Каркаралинского района Карагандинской области от 27.10.2015 № 334.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3-1)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4 июля 2003 года "Об автомобильном транспорте"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схему перевозки в общеобразовательные школы детей, проживающих в отдаленных населенных пунктах Каркаралинского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перевозки в общеобразовательные школы детей, проживающих в отдаленных населенных пунктах Каркаралинского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данного постановления возложить на заместителя акима района С. Әлиулы.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46"/>
        <w:gridCol w:w="8354"/>
      </w:tblGrid>
      <w:tr>
        <w:trPr>
          <w:trHeight w:val="30" w:hRule="atLeast"/>
        </w:trPr>
        <w:tc>
          <w:tcPr>
            <w:tcW w:w="3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К.М. Максутов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8"/>
        <w:gridCol w:w="11112"/>
      </w:tblGrid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Каркаралинского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14 июля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в селе Карашокы в среднюю школу № 8 села Бесоба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20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20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8"/>
        <w:gridCol w:w="11112"/>
      </w:tblGrid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Каркаралинского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14 июля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в селах Акшокы, Жекежал в среднюю школу № 10 имени Нуркена Абдирова села Жарлы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604000" cy="5715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04000" cy="571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8"/>
        <w:gridCol w:w="11112"/>
      </w:tblGrid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Каркаралинского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14 июля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в населенным пункте № 9 разъезд в среднюю школу № 12 имени Алибека Буркитбаева села Акжол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188200" cy="2311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188200" cy="231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8"/>
        <w:gridCol w:w="11112"/>
      </w:tblGrid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Каркаралинского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14 июля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в населенным пункте № 6 разъезд в среднюю школу № 15 села Матак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247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24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8"/>
        <w:gridCol w:w="11112"/>
      </w:tblGrid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Каркаралинского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14 июля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в станции Буркитты в среднюю школу № 20 села Буркитты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403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0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8"/>
        <w:gridCol w:w="11112"/>
      </w:tblGrid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Каркаралинского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14 июля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в селе Саз в среднюю школу № 18 имени Рамазана Сагымбекова села Аппаз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07"/>
      </w:tblGrid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810500" cy="2336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00" cy="2336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8"/>
        <w:gridCol w:w="11112"/>
      </w:tblGrid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Каркаралинского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14 июля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</w:t>
      </w:r>
      <w:r>
        <w:br/>
      </w:r>
      <w:r>
        <w:rPr>
          <w:rFonts w:ascii="Times New Roman"/>
          <w:b/>
          <w:i w:val="false"/>
          <w:color w:val="000000"/>
        </w:rPr>
        <w:t>перевозки в общеобразовательные школы детей,</w:t>
      </w:r>
      <w:r>
        <w:br/>
      </w:r>
      <w:r>
        <w:rPr>
          <w:rFonts w:ascii="Times New Roman"/>
          <w:b/>
          <w:i w:val="false"/>
          <w:color w:val="000000"/>
        </w:rPr>
        <w:t>проживающих в отдаленных населенных пунктах</w:t>
      </w:r>
      <w:r>
        <w:br/>
      </w:r>
      <w:r>
        <w:rPr>
          <w:rFonts w:ascii="Times New Roman"/>
          <w:b/>
          <w:i w:val="false"/>
          <w:color w:val="000000"/>
        </w:rPr>
        <w:t>Каркаралинского района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Настоящий Порядок перевозки в общеобразовательные школы детей, проживающих в отдаленных населенных пунктах Каркаралинского района (далее – Порядок) разработан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14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4 июля 2003 года "Об автомобильном транспорте", а также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перевозок пассажиров и багажа автомобильным транспортом, утвержденными постановлением Правительства Республики Казахстан от 2 июля 2011 года № 767.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Перевозки детей осуществляются автобусами, микроавтобусами оборудованными в соответствии с требованиям установленным законодательством Республики Казахстан, находящимися в коммунальном собственности и принадлижащими на праве оперативного управления государственному учреждению "Отдела образования Каркаралинского района" и с предоставлением каждому ребенку отдельного места для сидения.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К поездке на автобусах не допускаются дети и взрослые сопровождающие: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в возбужденном состоянии, которое приводит к нарушению мер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находящиеся под воздействием алкоголя, наркотических, психотропных и токсических веществ.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Организация перевозок детей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Перевозка детей автобусами в период с 22.00 до 06.00 часов, а также в условиях недостаточной видимости (туман, снегопад, дождь и другие) запрещается.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неблагоприятных изменениях дорожных или метеорологических условий, создающих угрозу безопасности перевозок, в случаях, предусмотренных действующими нормативными документами о временном прекращении движения автобусов, перевозчик отменяет рейс и немедленно проинформирует об этом заказчика.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Перевозка детей автобусом в светлое время суток осуществляется с включенным ближним светом фар.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>Площадки, отводимые для ожидающих автобус детей, должны быть достаточно большими, чтобы не допускать выхода детей на проезжую часть.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Площадки имеют благоустроенные подходы и располагаются отдельно от остановочных пунктов маршрутов регулярных автомобильных перевозок пассажиров и багажа.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перевозки детей осуществляются в темное время суток, то площадки должны иметь искусственное освещение.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осенне-зимний период времени площадки должны очищаться от снега, льда, грязи.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 </w:t>
      </w:r>
      <w:r>
        <w:rPr>
          <w:rFonts w:ascii="Times New Roman"/>
          <w:b w:val="false"/>
          <w:i w:val="false"/>
          <w:color w:val="000000"/>
          <w:sz w:val="28"/>
        </w:rPr>
        <w:t>Заказчик перевозок детей в учебные заведения регулярно (не реже одного раза в месяц) проверяет состояние мест посадки и высадки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7. </w:t>
      </w:r>
      <w:r>
        <w:rPr>
          <w:rFonts w:ascii="Times New Roman"/>
          <w:b w:val="false"/>
          <w:i w:val="false"/>
          <w:color w:val="000000"/>
          <w:sz w:val="28"/>
        </w:rPr>
        <w:t>Расписание движения автобусов согласовывается перевозчиком и заказчиком.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неблагоприятных изменениях дорожных условий, при иных обстоятельствах (ограничение движения, появление временных препятствий, при которых водитель не может ехать в соответствии с расписанием не повышая скорости), расписание корректируется в сторону снижения скорости (увеличения времени движения). Об изменении расписания перевозчик оповещает заказчика, который принимает меры по своевременному оповещению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8. </w:t>
      </w:r>
      <w:r>
        <w:rPr>
          <w:rFonts w:ascii="Times New Roman"/>
          <w:b w:val="false"/>
          <w:i w:val="false"/>
          <w:color w:val="000000"/>
          <w:sz w:val="28"/>
        </w:rPr>
        <w:t>На каждый автобус, осуществляющий перевозку детей, заказчик назначает ответственных лиц из числа сотрудников организации - заказчика или родителей, которые сопровождают детей до места их назначения (при осуществлении регулярных перевозок детей в школу, иные учебные заведения допускается назначать ответственными учащихся старших классов (16 и более лет), прошедших специальный инструктаж для сопровождающих).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9. </w:t>
      </w:r>
      <w:r>
        <w:rPr>
          <w:rFonts w:ascii="Times New Roman"/>
          <w:b w:val="false"/>
          <w:i w:val="false"/>
          <w:color w:val="000000"/>
          <w:sz w:val="28"/>
        </w:rPr>
        <w:t>Инструктаж проводит лицо, ответственное за обеспечение безопасности дорожного движения или эксплуатацию транспортных средств, принадлежащих перевозчику, в порядке установленном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движения и остановок (стоянок) автобусов на маршруте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10. </w:t>
      </w:r>
      <w:r>
        <w:rPr>
          <w:rFonts w:ascii="Times New Roman"/>
          <w:b w:val="false"/>
          <w:i w:val="false"/>
          <w:color w:val="000000"/>
          <w:sz w:val="28"/>
        </w:rPr>
        <w:t>В случае осуществления перевозок детей в темное время суток наряду с ближним или дальним светом фар используются противотуманные фары.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11. </w:t>
      </w:r>
      <w:r>
        <w:rPr>
          <w:rFonts w:ascii="Times New Roman"/>
          <w:b w:val="false"/>
          <w:i w:val="false"/>
          <w:color w:val="000000"/>
          <w:sz w:val="28"/>
        </w:rPr>
        <w:t>При выполнении перевозки детей водителю запрещается: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отклоняться от установленного маршрута движения автобуса и превышать установленные скоростные режимы;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во время движения отвлекаться от управления автобусом (разговаривать, принимать пищу, включать в кабине громкую музыку);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провозить в автобусе запрещенные к провозу предметы и материалы;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осуществлять съезд на грунтовые дороги и двигаться по ним (за исключением случаев перевозки детей во время проведения работ по ремонту и реконструкции дорог).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12. </w:t>
      </w:r>
      <w:r>
        <w:rPr>
          <w:rFonts w:ascii="Times New Roman"/>
          <w:b w:val="false"/>
          <w:i w:val="false"/>
          <w:color w:val="000000"/>
          <w:sz w:val="28"/>
        </w:rPr>
        <w:t>Во время движения автобуса сопровождающие должны находиться у каждой двери автобуса. Если в автобусе находится один сопровождающий, он должен находиться у передней двери автобуса.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13. </w:t>
      </w:r>
      <w:r>
        <w:rPr>
          <w:rFonts w:ascii="Times New Roman"/>
          <w:b w:val="false"/>
          <w:i w:val="false"/>
          <w:color w:val="000000"/>
          <w:sz w:val="28"/>
        </w:rPr>
        <w:t>Во время поездки сопровождающие не допускают, чтобы дети: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стояли и ходили по салону;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прислонялись к дверям и окнам;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ставили тяжелые и неустойчивые личные вещи на верхние полки;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размещали ручную кладь в проходах и на площадках у входов (выходов);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высовывались в оконные проемы;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выбрасывали из окон мусор и какие-либо иные предметы;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>отвлекали водителя от управления транспортным средством, кроме сообщений о ситуации, угрожающей здоровью и жизни пассажиров, направленных на предотвращение несчастного случая;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>пользовались аварийным оборудованием в ситуациях, не угрожающих жизни и здоровью пассажиров;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</w:t>
      </w:r>
      <w:r>
        <w:rPr>
          <w:rFonts w:ascii="Times New Roman"/>
          <w:b w:val="false"/>
          <w:i w:val="false"/>
          <w:color w:val="000000"/>
          <w:sz w:val="28"/>
        </w:rPr>
        <w:t>открывали двери;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10) </w:t>
      </w:r>
      <w:r>
        <w:rPr>
          <w:rFonts w:ascii="Times New Roman"/>
          <w:b w:val="false"/>
          <w:i w:val="false"/>
          <w:color w:val="000000"/>
          <w:sz w:val="28"/>
        </w:rPr>
        <w:t>дрались, толкались, устраивали подвижные игры;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11) </w:t>
      </w:r>
      <w:r>
        <w:rPr>
          <w:rFonts w:ascii="Times New Roman"/>
          <w:b w:val="false"/>
          <w:i w:val="false"/>
          <w:color w:val="000000"/>
          <w:sz w:val="28"/>
        </w:rPr>
        <w:t>курили, зажигали спички, зажигалки;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12) </w:t>
      </w:r>
      <w:r>
        <w:rPr>
          <w:rFonts w:ascii="Times New Roman"/>
          <w:b w:val="false"/>
          <w:i w:val="false"/>
          <w:color w:val="000000"/>
          <w:sz w:val="28"/>
        </w:rPr>
        <w:t>распивали спиртные напитки, принимали наркотические, психотропные и токсические вещества.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14. </w:t>
      </w:r>
      <w:r>
        <w:rPr>
          <w:rFonts w:ascii="Times New Roman"/>
          <w:b w:val="false"/>
          <w:i w:val="false"/>
          <w:color w:val="000000"/>
          <w:sz w:val="28"/>
        </w:rPr>
        <w:t>Сопровождающие обеспечивают: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соблюдение правил личной гигиены всеми учащимися в движении, на остановках, при приемах пищи, ночлегах;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наличие медицинской аптечки, укомплектованной набором лекарственных и перевязочных средств, необходимых для оказания доврачебной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постоянное наблюдение за состоянием детей, при необходимости оказывают доврачебную помощь заболевшим и травмированным.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15. </w:t>
      </w:r>
      <w:r>
        <w:rPr>
          <w:rFonts w:ascii="Times New Roman"/>
          <w:b w:val="false"/>
          <w:i w:val="false"/>
          <w:color w:val="000000"/>
          <w:sz w:val="28"/>
        </w:rPr>
        <w:t>На всем протяжении маршрута дети занимают только отведенные им при первичной посадке в автобус места. Пересаживаться с места на место в процессе движения и после остановок (стоянок) автобуса без разрешения сопровождающего запрещается.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16. </w:t>
      </w:r>
      <w:r>
        <w:rPr>
          <w:rFonts w:ascii="Times New Roman"/>
          <w:b w:val="false"/>
          <w:i w:val="false"/>
          <w:color w:val="000000"/>
          <w:sz w:val="28"/>
        </w:rPr>
        <w:t>Окна (форточки) в салоне автобуса закрыты. При необходимости проветривания салона, только с разрешения сопровождающего открываются потолочные вентиляционные люки.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17. </w:t>
      </w:r>
      <w:r>
        <w:rPr>
          <w:rFonts w:ascii="Times New Roman"/>
          <w:b w:val="false"/>
          <w:i w:val="false"/>
          <w:color w:val="000000"/>
          <w:sz w:val="28"/>
        </w:rPr>
        <w:t>При необходимости, связанной с обеспечением нормального состояния и здоровья перевозимых детей, водитель автобуса по указанию сопровождающего делает по пути следования незапланированные остановки.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 выборе мест остановок и стоянок водитель руководствуется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остановках (стоянках) в темное время суток, а также в условиях недостаточной видимости следует использовать внешние световые приборы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18. </w:t>
      </w:r>
      <w:r>
        <w:rPr>
          <w:rFonts w:ascii="Times New Roman"/>
          <w:b w:val="false"/>
          <w:i w:val="false"/>
          <w:color w:val="000000"/>
          <w:sz w:val="28"/>
        </w:rPr>
        <w:t>Перед каждой остановкой сопровождающие объявляют время стоянки, напоминают детям о необходимости соблюдения мер безопасности, недопустимости отставания от группы и порядке действий, если ребенок отстал.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19. </w:t>
      </w:r>
      <w:r>
        <w:rPr>
          <w:rFonts w:ascii="Times New Roman"/>
          <w:b w:val="false"/>
          <w:i w:val="false"/>
          <w:color w:val="000000"/>
          <w:sz w:val="28"/>
        </w:rPr>
        <w:t>Высадка детей из автобуса во время стоянок (остановок) осуществляется через переднюю дверь. Первыми из автобуса выходят сопровождающие. Во время стоянок (остановок) сопровождающие находятся: один - возле передней части автобуса, другой - сзади автобуса, и наблюдают за высадкой детей и за тем, чтобы дети не выбегали на проезжую часть дороги.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После того как дети вернутся в автобус, сопровождающие проверяют, что все дети находятся на своих местах, и только после этого сообщают водителю о возможности продолжения поездки.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20. </w:t>
      </w:r>
      <w:r>
        <w:rPr>
          <w:rFonts w:ascii="Times New Roman"/>
          <w:b w:val="false"/>
          <w:i w:val="false"/>
          <w:color w:val="000000"/>
          <w:sz w:val="28"/>
        </w:rPr>
        <w:t>Движение автобуса по маршруту прекращается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возникновения в пути технических неисправностей автобуса, движение при которых или эксплуатация которых в соответствии с Правилами дорожного движения запрещается;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изменения дорожно-метеорологических и иных условий, угрожающих безопасности перевозок, при которых в соответствии с действующими нормативными документами движение автобусов запрещается (гололед, туман, разрушение дорог, аварии вблизи пути следования);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получения ребенком в пути следования травмы, наступления внезапного заболевания, кровотечения, обморока;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ухудшения самочувствия водителя.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21. </w:t>
      </w:r>
      <w:r>
        <w:rPr>
          <w:rFonts w:ascii="Times New Roman"/>
          <w:b w:val="false"/>
          <w:i w:val="false"/>
          <w:color w:val="000000"/>
          <w:sz w:val="28"/>
        </w:rPr>
        <w:t>При вынужденной остановке автобуса водитель и сопровождающие руководствуются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22. </w:t>
      </w:r>
      <w:r>
        <w:rPr>
          <w:rFonts w:ascii="Times New Roman"/>
          <w:b w:val="false"/>
          <w:i w:val="false"/>
          <w:color w:val="000000"/>
          <w:sz w:val="28"/>
        </w:rPr>
        <w:t>В случае дорожно-транспортного происшествия водитель и сопровождающие срочно должны эвакуировать детей из транспортного средства без выноса их личных вещей.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23.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 пожаре в транспортном средстве сопровождающие должны: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подать сигнал водителю о возгорании;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до остановки транспортного средства перевести детей как можно дальше от очага возгорания и приступить к его тушению огнетушителем, имеющимся в салоне, и подручными средствами;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после остановки срочно эвакуировать детей и всех пассажиров без личных вещей на безопасное расстояние, исключающее травмы при взрыве транспортного средства.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24.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После эвакуации детей из транспортного средства при дорожно-транспортном происшествии и пожаре сопровождающие и водитель должны: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оказать первую медицинскую помощь пострадавшим и доставить их в ближайшее лечебное учреждение;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принять меры к вызову на место дорожно-транспортного происшествия или пожара сотрудников дорожной полиции и если требуется - "скорой помощи", спасателей, специалистов противопожарной службы;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не пострадавших детей собрать в месте, где их безопасности ничто не угрожает, успокоить их, при необходимости обеспечить прием детей с ослабленным здоровьем, сердечно-сосудистыми и иными заболеваниями, обострение которых приводит к стрессу, назначенных врачом лекарств;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после окончания тушения пожара, а также при отсутствии опасности на месте дорожно-транспортного происшествия по согласованию с сотрудниками дорожной полиции силами руководителей групп и взрослых сопровождающих, по возможности без привлечения детей, собрать личные вещи, раздать их детям;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определить возможности и маршрут дальнейшей перевозки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при необходимости обратиться к прибывшим на место сотрудникам дорожной полиции с просьбой о помощи в организации перевозки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>сообщить по телефону о происшествии и состоянии детей администрации заказчика, с ее помощью обеспечить оперативное информирование законных представителей детей, направленных в медицинские учреждения, о месте их нахождения и состоянии, а также законных представителей не пострадавших детей - об их местонахождении и дальнейшем маршруте следования группы.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25. </w:t>
      </w:r>
      <w:r>
        <w:rPr>
          <w:rFonts w:ascii="Times New Roman"/>
          <w:b w:val="false"/>
          <w:i w:val="false"/>
          <w:color w:val="000000"/>
          <w:sz w:val="28"/>
        </w:rPr>
        <w:t>При выполнении перевозок детей водитель автобуса по прибытии в конечный пункт маршрута сообщает об этом перевозчику.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Заключительные положения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26. </w:t>
      </w:r>
      <w:r>
        <w:rPr>
          <w:rFonts w:ascii="Times New Roman"/>
          <w:b w:val="false"/>
          <w:i w:val="false"/>
          <w:color w:val="000000"/>
          <w:sz w:val="28"/>
        </w:rPr>
        <w:t>Отношения по перевозкам в общеобразовательные школы детей, проживающих в отдаленных населенных пунктах района, не урегулированные настоящим порядком, регулируются в соответсвии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