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1a21" w14:textId="0581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 сессии Каркаралинского районного маслихата от 24 декабря 2014 года № 34/289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XХХVI сессии Каркаралинского районного маслихата Карагандинской области от 28 апреля 2015 года № 36/323. Зарегистрировано Департаментом юстиции Карагандинской области 8 мая 2015 года № 3192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Каркаралинского районного маслихата от 24 декабря 2014 года № 34/289 "О районном бюджете на 2015-2017 годы" (зарегистрировано в Реестре государственной регистрации нормативных правовых актов № 2918, опубликовано в газете "Қарқаралы" от 17 января 2015 года № 5-6 (11336), в информационно-правовой системе "Әділет" 28 января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4025324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457983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3536362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4072039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62530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62530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46715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района на 2015 год в сумме 9500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36 сессии: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Жекеев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апреля 2015 года № 36/323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34/289</w:t>
            </w:r>
          </w:p>
          <w:bookmarkEnd w:id="4"/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623"/>
        <w:gridCol w:w="1315"/>
        <w:gridCol w:w="1315"/>
        <w:gridCol w:w="5243"/>
        <w:gridCol w:w="2698"/>
        <w:gridCol w:w="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апреля 2015 года № 36/323</w:t>
            </w:r>
          </w:p>
          <w:bookmarkEnd w:id="6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34/289</w:t>
            </w:r>
          </w:p>
          <w:bookmarkEnd w:id="65"/>
        </w:tc>
      </w:tr>
    </w:tbl>
    <w:bookmarkStart w:name="z30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7"/>
        <w:gridCol w:w="3693"/>
      </w:tblGrid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апреля 2015 года № 36/323</w:t>
            </w:r>
          </w:p>
          <w:bookmarkEnd w:id="12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34/289</w:t>
            </w:r>
          </w:p>
          <w:bookmarkEnd w:id="126"/>
        </w:tc>
      </w:tr>
    </w:tbl>
    <w:bookmarkStart w:name="z37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города, поселка и сельских округов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26"/>
        <w:gridCol w:w="898"/>
        <w:gridCol w:w="898"/>
        <w:gridCol w:w="2323"/>
        <w:gridCol w:w="1606"/>
        <w:gridCol w:w="1371"/>
        <w:gridCol w:w="1"/>
        <w:gridCol w:w="1372"/>
        <w:gridCol w:w="1372"/>
        <w:gridCol w:w="1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 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34"/>
        <w:gridCol w:w="916"/>
        <w:gridCol w:w="916"/>
        <w:gridCol w:w="2368"/>
        <w:gridCol w:w="1394"/>
        <w:gridCol w:w="3"/>
        <w:gridCol w:w="1398"/>
        <w:gridCol w:w="1399"/>
        <w:gridCol w:w="1399"/>
        <w:gridCol w:w="13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К. 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 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 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 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М. Мамыраева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 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Н. 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