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f9c0" w14:textId="0d0f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Угарского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марта 2015 года № 82. Зарегистрировано Департаментом юстиции Карагандинской области 13 апреля 2015 года № 3134.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Угарского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Угарского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Угарского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100818, Карагандинская область, Каркаралинский район, Угарский сельский округ, село Матак, улица Школьная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Угарского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