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3586" w14:textId="ee53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Каркаралинского района,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6 марта 2015 года № 76. Зарегистрировано Департаментом юстиции Карагандинской области 8 апреля 2015 года № 3119. Утратило силу постановлением акимата Каркаралинского района Карагандинской области от 4 апреля 2016 года №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04.04.2016 №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Каркаралинского района,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Каркаралинского района,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(далее – методика) и определяет методы ежегодной оценки деятельности административных государственных служащих корпуса "Б"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служащим двух оценок "неудовлетворительно"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формирует график проведения оценки по согласованию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ознакамливает служащего с результатами оценки в течение пяти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Каркаралинского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9"/>
        <w:gridCol w:w="385"/>
        <w:gridCol w:w="190"/>
        <w:gridCol w:w="5842"/>
        <w:gridCol w:w="22"/>
        <w:gridCol w:w="482"/>
      </w:tblGrid>
      <w:tr>
        <w:trPr>
          <w:trHeight w:val="30" w:hRule="atLeast"/>
        </w:trPr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Каркаралинского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Каркаралинского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