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767f" w14:textId="a4c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имени Ныгмета Нурмакова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февраля 2015 года № 50. Зарегистрировано Департаментом юстиции Карагандинской области 1 апреля 2015 года № 3095.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имени Ныгмета Нурмакова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имени Ныгмета Нурмакова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имени Ныгмета Нурмакова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100819, Карагандинская область, Каркаралинский район, сельский округ имени Ныгмета Нурмакова, село Осибай, улица Елебекова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имени Ныгмета Нурмакова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