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873b" w14:textId="58987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Мадийского сельского округа Каркаралинского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26 февраля 2015 года № 49. Зарегистрировано Департаментом юстиции Карагандинской области 1 апреля 2015 года № 3094. Утратило силу постановлением акимата Каркаралинского района Карагандинской области от 3 мая 2016 года № 107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Каркаралинского района Карагандинской области от 03.05.2016 № 107.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Мадийского сельского округа Каркаралинского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исполняющего обязанности руководителя аппарата акима Каркаралинского района Д.Ж. Азимханова.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5"/>
        <w:gridCol w:w="7085"/>
      </w:tblGrid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К.М. Максутов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11112"/>
      </w:tblGrid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Мадийского сельского округа Каркаралинского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Мадийского сельского округа Каркаралинского района" (далее – аппарат акима сельского округа)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акима сельского округа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юридического лица: 100802, Карагандинская область, Каркаралинский район, Мадийский сельский округ, село Айрык, улица Абишева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Мадийского сельского округа Каркаралинского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аппарата акима сельского округа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Аппарату акима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аппарату акима сельского округа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аппарата акима сельского округа: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подготовка проектов нормативных правовых актов и своевременное отправление их на государственную регистрацию в органы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организует порядок проведения совещания, участвует в заседаниях акимата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противодействую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Руководство аппарата акима сельского округа осуществляется первым руководителем, который несет персональную ответственность за выполнение возложенных на аппарат акима сельского округа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сельского округа назначается на должность и освобождается от должности акимом Каркаралинского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планы работ аппарата акима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поощряет работников аппарата акима сельского округа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аппарате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контроль за использованием и сохранностью коммунального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сельского округа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аппарата акима сельского округа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сельского округа,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сельского округа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