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53c" w14:textId="a23b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Каракольского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февраля 2015 года № 47. Зарегистрировано Департаментом юстиции Карагандинской области 1 апреля 2015 года № 3092.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"Аппарат акима Каракольского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Каракольского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Каракольского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100815, Карагандинская область, Каркаралинский район, Каракольский сельский округ, село Караколь, улица Строителей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Каракольского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Закона Республики Казахстан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