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8cb4f" w14:textId="2c8cb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"Аппарат акима Мартбек Мамыраевского сельского округа Каркаралинского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Каркаралинского района Карагандинской области от 3 февраля 2015 года № 30. Зарегистрировано Департаментом юстиции Карагандинской области 2 марта 2015 года № 3004. Утратило силу постановлением акимата Каркаралинского района Карагандинской области от 3 мая 2016 года № 107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Каркаралинского района Карагандинской области от 03.05.2016 № 107.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Казахстан", акимат Каркаралинского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"Аппарат акима Мартбек Мамыраевского сельского округа Каркаралинского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Контроль за исполнением данного постановления возложить на исполняющего обязанности руководителя аппарата акима Каркаралинского района Д.Ж. Азимханова.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Настоящее постановление вводится в действие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15"/>
        <w:gridCol w:w="7085"/>
      </w:tblGrid>
      <w:tr>
        <w:trPr>
          <w:trHeight w:val="30" w:hRule="atLeast"/>
        </w:trPr>
        <w:tc>
          <w:tcPr>
            <w:tcW w:w="5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Каркаралинского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К.М. Максутов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8"/>
        <w:gridCol w:w="11112"/>
      </w:tblGrid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Каркаралинского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03 февраля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государственного учреждения "Аппарат акима Мартбек Мамыраевского сельского округа Каркаралинского района"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Государственное учреждение "Аппарат акима Мартбек Мамыраевского сельского округа Каркаралинского района" (далее – аппарат акима сельского округа) является государственным органом Республики Казахстан, осуществляющим и выполняющим функции государственного управления.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Аппарат акима сельского округа, осуществляет свою деятельность,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Аппарат акима сельского округа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>Аппарат акима сельского округа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5. </w:t>
      </w:r>
      <w:r>
        <w:rPr>
          <w:rFonts w:ascii="Times New Roman"/>
          <w:b w:val="false"/>
          <w:i w:val="false"/>
          <w:color w:val="000000"/>
          <w:sz w:val="28"/>
        </w:rPr>
        <w:t xml:space="preserve">Аппарат акима сельского округа имеет право выступать стороной гражданско-правовых отношений от имени государства, если оно уполномочено на это в соответствии с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6. </w:t>
      </w:r>
      <w:r>
        <w:rPr>
          <w:rFonts w:ascii="Times New Roman"/>
          <w:b w:val="false"/>
          <w:i w:val="false"/>
          <w:color w:val="000000"/>
          <w:sz w:val="28"/>
        </w:rPr>
        <w:t xml:space="preserve">Аппарат акима сельского округа по вопросам своей компетенции в установленном законодательством порядке принимает решения, оформляемые актами, предусмотренными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7. </w:t>
      </w:r>
      <w:r>
        <w:rPr>
          <w:rFonts w:ascii="Times New Roman"/>
          <w:b w:val="false"/>
          <w:i w:val="false"/>
          <w:color w:val="000000"/>
          <w:sz w:val="28"/>
        </w:rPr>
        <w:t>Структура и лимит штатной численности аппарата акима сельского округа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8. </w:t>
      </w:r>
      <w:r>
        <w:rPr>
          <w:rFonts w:ascii="Times New Roman"/>
          <w:b w:val="false"/>
          <w:i w:val="false"/>
          <w:color w:val="000000"/>
          <w:sz w:val="28"/>
        </w:rPr>
        <w:t xml:space="preserve">Местонахождение юридического лица: 100803, Карагандинская область, Каркаралинский район, Мартбек Мамыраевский сельский округ, село Акжол, улица Н. Кабдикаримовой 12.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9. </w:t>
      </w:r>
      <w:r>
        <w:rPr>
          <w:rFonts w:ascii="Times New Roman"/>
          <w:b w:val="false"/>
          <w:i w:val="false"/>
          <w:color w:val="000000"/>
          <w:sz w:val="28"/>
        </w:rPr>
        <w:t>Полное наименование государственного органа - государственное учреждение "Аппарат акима Мартбек Мамыраевского сельского округа Каркаралинского района Карагандинской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10. </w:t>
      </w:r>
      <w:r>
        <w:rPr>
          <w:rFonts w:ascii="Times New Roman"/>
          <w:b w:val="false"/>
          <w:i w:val="false"/>
          <w:color w:val="000000"/>
          <w:sz w:val="28"/>
        </w:rPr>
        <w:t>Настоящее Положение является учредительным документом аппарата акима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11. </w:t>
      </w:r>
      <w:r>
        <w:rPr>
          <w:rFonts w:ascii="Times New Roman"/>
          <w:b w:val="false"/>
          <w:i w:val="false"/>
          <w:color w:val="000000"/>
          <w:sz w:val="28"/>
        </w:rPr>
        <w:t xml:space="preserve">Финансирование деятельности аппарата акима сельского округа осуществляется из местного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12. </w:t>
      </w:r>
      <w:r>
        <w:rPr>
          <w:rFonts w:ascii="Times New Roman"/>
          <w:b w:val="false"/>
          <w:i w:val="false"/>
          <w:color w:val="000000"/>
          <w:sz w:val="28"/>
        </w:rPr>
        <w:t xml:space="preserve">Аппарату акима сельского округа запрещается вступать в договорные отношения с субъектами предпринимательства на предмет выполнения обязанностей, являющихся функциями аппарата акима сельского округа.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Если аппарату акима сельского округа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13. </w:t>
      </w:r>
      <w:r>
        <w:rPr>
          <w:rFonts w:ascii="Times New Roman"/>
          <w:b w:val="false"/>
          <w:i w:val="false"/>
          <w:color w:val="000000"/>
          <w:sz w:val="28"/>
        </w:rPr>
        <w:t xml:space="preserve">Миссия аппарата акима сельского округа: ведение государственной политики в сфере государственного управления в соответствии с действующим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14. </w:t>
      </w:r>
      <w:r>
        <w:rPr>
          <w:rFonts w:ascii="Times New Roman"/>
          <w:b w:val="false"/>
          <w:i w:val="false"/>
          <w:color w:val="000000"/>
          <w:sz w:val="28"/>
        </w:rPr>
        <w:t>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подготовка документов информационного и аналитического характера для акима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подготовка проектов нормативных правовых актов и своевременное отправление их на государственную регистрацию в органы юстиции;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реализация актов Президента, Правительства Республики Казахстан, акима области, акима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осуществление иных задач, возложенных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15. </w:t>
      </w:r>
      <w:r>
        <w:rPr>
          <w:rFonts w:ascii="Times New Roman"/>
          <w:b w:val="false"/>
          <w:i w:val="false"/>
          <w:color w:val="000000"/>
          <w:sz w:val="28"/>
        </w:rPr>
        <w:t>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рассмотрение заявлений, писем и подготовка ответов в установленном законом порядке;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осуществление реализации государственной политики;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ведение служебной переписки по вопросам, отнесенным к ведению государственного учреждения.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16. </w:t>
      </w:r>
      <w:r>
        <w:rPr>
          <w:rFonts w:ascii="Times New Roman"/>
          <w:b w:val="false"/>
          <w:i w:val="false"/>
          <w:color w:val="000000"/>
          <w:sz w:val="28"/>
        </w:rPr>
        <w:t>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 xml:space="preserve">организует порядок проведения совещания, участвует в заседаниях акимата района;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обеспечивает освещение деятельности государственного учреждения в средствах массовой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организует разъяснительные работы по актуальным вопросам среди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принимает меры по противодействую коррупции;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>осуществляет иные полномочия в соответствии с законами Республики Казахстан, актами Президента и Правительства Республики Казахстан,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17. </w:t>
      </w:r>
      <w:r>
        <w:rPr>
          <w:rFonts w:ascii="Times New Roman"/>
          <w:b w:val="false"/>
          <w:i w:val="false"/>
          <w:color w:val="000000"/>
          <w:sz w:val="28"/>
        </w:rPr>
        <w:t xml:space="preserve">Руководство аппарата акима сельского округа осуществляется первым руководителем, который несет персональную ответственность за выполнение возложенных на аппарат акима сельского округа задач и осуществление им своих функций.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18. </w:t>
      </w:r>
      <w:r>
        <w:rPr>
          <w:rFonts w:ascii="Times New Roman"/>
          <w:b w:val="false"/>
          <w:i w:val="false"/>
          <w:color w:val="000000"/>
          <w:sz w:val="28"/>
        </w:rPr>
        <w:t>Первый руководитель аппарата акима сельского округа назначается на должность и освобождается от должности акимом Каркаралинского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19. </w:t>
      </w:r>
      <w:r>
        <w:rPr>
          <w:rFonts w:ascii="Times New Roman"/>
          <w:b w:val="false"/>
          <w:i w:val="false"/>
          <w:color w:val="000000"/>
          <w:sz w:val="28"/>
        </w:rPr>
        <w:t>Полномочия первого руководителя аппарата акима сельского округа: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утверждает планы работ аппарата акима сельского округа;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действует от имени аппарата акима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 xml:space="preserve">выдает доверенности;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в установленном законодательством порядке поощряет работников аппарата акима сельского округа и налагает на них дисциплинарные взыскания;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>издает распоряжения, подписывает служебную документацию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 w:val="false"/>
          <w:i w:val="false"/>
          <w:color w:val="000000"/>
          <w:sz w:val="28"/>
        </w:rPr>
        <w:t>утверждает внутренний трудовой распорядок аппарата акима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7) </w:t>
      </w:r>
      <w:r>
        <w:rPr>
          <w:rFonts w:ascii="Times New Roman"/>
          <w:b w:val="false"/>
          <w:i w:val="false"/>
          <w:color w:val="000000"/>
          <w:sz w:val="28"/>
        </w:rPr>
        <w:t xml:space="preserve">осуществляет контроль за соблюдением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службе" в аппарате акима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8) </w:t>
      </w:r>
      <w:r>
        <w:rPr>
          <w:rFonts w:ascii="Times New Roman"/>
          <w:b w:val="false"/>
          <w:i w:val="false"/>
          <w:color w:val="000000"/>
          <w:sz w:val="28"/>
        </w:rPr>
        <w:t>осуществляет личный прием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9) </w:t>
      </w:r>
      <w:r>
        <w:rPr>
          <w:rFonts w:ascii="Times New Roman"/>
          <w:b w:val="false"/>
          <w:i w:val="false"/>
          <w:color w:val="000000"/>
          <w:sz w:val="28"/>
        </w:rPr>
        <w:t>осуществляет иные полномочия, предусмотренные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10) </w:t>
      </w:r>
      <w:r>
        <w:rPr>
          <w:rFonts w:ascii="Times New Roman"/>
          <w:b w:val="false"/>
          <w:i w:val="false"/>
          <w:color w:val="000000"/>
          <w:sz w:val="28"/>
        </w:rPr>
        <w:t>несет персональную ответственность за исполнение антикоррупционного законодательства;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11) </w:t>
      </w:r>
      <w:r>
        <w:rPr>
          <w:rFonts w:ascii="Times New Roman"/>
          <w:b w:val="false"/>
          <w:i w:val="false"/>
          <w:color w:val="000000"/>
          <w:sz w:val="28"/>
        </w:rPr>
        <w:t xml:space="preserve">обеспечивает контроль за использованием и сохранностью коммунального имущества.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первого руководителя аппарата акима сельского округа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20. </w:t>
      </w:r>
      <w:r>
        <w:rPr>
          <w:rFonts w:ascii="Times New Roman"/>
          <w:b w:val="false"/>
          <w:i w:val="false"/>
          <w:color w:val="000000"/>
          <w:sz w:val="28"/>
        </w:rPr>
        <w:t>Аппарат акима сельского округа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Имущество аппарата акима сельского округа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иных источников, не запрещенных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21. </w:t>
      </w:r>
      <w:r>
        <w:rPr>
          <w:rFonts w:ascii="Times New Roman"/>
          <w:b w:val="false"/>
          <w:i w:val="false"/>
          <w:color w:val="000000"/>
          <w:sz w:val="28"/>
        </w:rPr>
        <w:t>Имущество, закрепленное за аппаратом акима сельского округа,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22. </w:t>
      </w:r>
      <w:r>
        <w:rPr>
          <w:rFonts w:ascii="Times New Roman"/>
          <w:b w:val="false"/>
          <w:i w:val="false"/>
          <w:color w:val="000000"/>
          <w:sz w:val="28"/>
        </w:rPr>
        <w:t>Аппарат акима сельского округа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23. </w:t>
      </w:r>
      <w:r>
        <w:rPr>
          <w:rFonts w:ascii="Times New Roman"/>
          <w:b w:val="false"/>
          <w:i w:val="false"/>
          <w:color w:val="000000"/>
          <w:sz w:val="28"/>
        </w:rPr>
        <w:t>Реорганизация и упразднение аппарата акима сельского округа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