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10b" w14:textId="e999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Балкантауского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января 2015 года № 16. Зарегистрировано Департаментом юстиции Карагандинской области 20 февраля 2015 года № 2985.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Балкантауского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Балкантауского сельского округа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Балкантауского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100813, Карагандинская область, Каркаралинский район, Балкантауский сельский округ, село Карабулак, улица Казахстанская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Балкантауского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документов информационного и аналитического характера для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разъяснительные работы по актуальным вопросам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распоряжения, подписывает служебную документацию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внутренний трудовой распорядок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несет персональную ответственность за исполнение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