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2111" w14:textId="3022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Киргизского сельского округа Каркаралинского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13 января 2015 года № 04. Зарегистрировано Департаментом юстиции Карагандинской области 16 февраля 2015 года № 2972. Утратило силу постановлением акимата Каркаралинского района Карагандинской области от 3 мая 2016 года № 107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03.05.2016 № 107.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Киргизского сельского округа Каркаралинского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исполняющего обязанности руководителя аппарата акима Каркаралинского района Д.Ж. Азимханова.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04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</w:t>
      </w:r>
      <w:r>
        <w:br/>
      </w:r>
      <w:r>
        <w:rPr>
          <w:rFonts w:ascii="Times New Roman"/>
          <w:b/>
          <w:i w:val="false"/>
          <w:color w:val="000000"/>
        </w:rPr>
        <w:t>Киргизского сельского округа Каркаралинского района"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"Аппарат акима Киргизского сельского округа Каркаралинского района" (далее – аппарат акима сельского округа) является государственным органом Республики Казахстан, осуществляющим и выполняющим функции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сельского округа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юридического лица: 100809, Карагандинская область, Каркаралинский район, Киргизский сельский округ, село Буркутты, улица Тына 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Киргизского сельского округа Каркаралинского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аппарата акима сельского округа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акима сельского округа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аппарата акима сельского округа: ведение государственной политики в сфере государственного управления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реализация актов Президента, Правительства Республики Казахстан, акима области, акима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рассмотрение заявлений, писем и подготовка ответов в установленном законом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реализации государственной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ведение служебной переписки по вопросам, отнесенным к ведению государственного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организует порядок проведения совещания, участвует в заседаниях акимата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организует разъяснительные работы по актуальным вопросам среди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принимает меры по противодействую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аппарата акима сельского округа осуществляется первым руководителем, который несет персональную ответственность за выполнение возложенных на аппарат акима сельского округа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аппарата акима сельского округа назначается на должность и освобождается от должности акимом Каркаралинского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Полномочия первого руководителя аппарата акима сельского округа: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утверждает планы работ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работников аппарата акима сельского округа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государственной службе" в аппарате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контроль за использованием и сохранностью коммунального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Исполнение полномочий первого руководителя аппарата акима сельского округа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аппарата акима сельского округа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сельского округа,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сельского округа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