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a1a4" w14:textId="b15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XLIX сессии Жанааркинского районного маслихата Карагандинской области от 21 декабря 2015 года № 49/344. Зарегистрировано Департаментом юстиции Карагандинской области 11 января 2016 года № 3608.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2016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XLIX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