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839a" w14:textId="af88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23 декабря 2014 года № 38/251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XLVIII сессии Жанааркинского районного маслихата Карагандинской области от 3 декабря 2015 года № 48/330. Зарегистрировано Департаментом юстиции Карагандинской области 14 декабря 2015 года № 3554.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23 декабря 2014 года № 38/251 "О районном бюджете на 2015-2017 годы" (зарегистрировано в Реестре государственной регистрации нормативных правовых актов за № 2916, опубликовано в газете "Жаңаарқа" от 17 января 2015 года № 2-3 (9656-9657), в информационно-правовой системе "Әділет" 27 мая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3 097 583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918 815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8 715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2 166 316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3 134 666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47 413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минус 84 496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84 496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37 083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Жанааркинского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Жылкибаев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7511"/>
        <w:gridCol w:w="3463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