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16fb" w14:textId="bd91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Жанааркинского района от 30 ноября 2011 года № 4 "Об образовании избирательных участков по Жанааркинскому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5 ноября 2015 года № 4. Зарегистрировано Департаментом юстиции Карагандинской области 26 ноября 2015 года № 3516. Утратило силу решением акима Жанааркинского района Карагандинской области от 18 января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Жанааркинского района Карагандинской области от 18.01.2019 № 6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Жанааркинского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30 ноября 2011 года № 4 "Об образовании избирательных участков по Жанааркинскому району" (зарегистрировано в Реестре государственной регистрации нормативных правовых актов за № 8-12-120, опубликовано в газете "Жаңаарқа" от 24 декабря 2011 года № 56-57 (9475)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Жанааркинского района Жандаулетова Марата Жандаулетовича.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 от 5 ноября 2015 года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 от 30 ноября 2011 года</w:t>
                  </w:r>
                </w:p>
              </w:tc>
            </w:tr>
          </w:tbl>
          <w:p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Жанааркинскому району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568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А. Оспановой, 43, здание общеобразовательной школы имени Б. Амалбекова.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І-Иртышский квартал дома с № 1 по 18; улица Б. Кужикенова дома с № 1 по № 18; улица Жамбыла дома с № 1 по № 38; ул.Ж. Садвакасова дома с № 1 по № 55; улица Сары Тоқа дома с № 1 по № 44; Школьный квартал дома с № 1 по № 6; улица А. Оспановой дома с № 1 по № 41; улица Ж. Садыкбекова дома с № 1 по № 54; улица А. Сейдимбека дома с № 1 по № 30; улица Атасуйская дома с № 1 по № 49; улица К. Абжанова дома с № 1 по № 30.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569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проспект С. Сейфуллина, 13, здание культурно-досугового центра.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У. Абжанова дома с № 1 по № 7; улица К. Асанова дома с № 1 по № 14; улица Жамбыла дома с № 39 по № 132; улица Б. Кужикенова дома с № 19 по № 49; улица Ж. Садвакасова дома с № 56 по № 118а; улица Сарысуйская дома с № 1 по № 105; улица Дружбы дома с № 1 по № 92; улица Б. Майлина дома с № 1 по № 64.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570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А. Сейдимбека, 60, здание общеобразовательной школы имени О. Жумабекова.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Оспановой дома с № 42 по № 87; улица А. Сейдимбека дома с № 31 по № 123; улица К. Абжанова дома с № 31 по № 154; улица Балабаксы дома с № 1 по № 137.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571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проспект С. Сейфуллина, 23, здание районной библиотеки имени С. Сейфуллина.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Лесхозная дома с № 1 по № 26; проспект Тәуелсіздік дома с № 1 по № 63; улица Н. Ахметжанова дома с № 1 по № 55; улица Ш. Уалиханова дома с № 1 по № 63; проспект С. Сейфуллина дома с № 1 по № 36; улица Интернациональная дома с № 1 по № 29; улица Палуан Мухаметжана дома с № 1 по № 46; переулок Мира дома с № 1 по № 14; улица В. Трутько дома с № 1 по № 26; улица Пушкина дома с № 1 по № 35; улица Парковая дома с № 1 по № 43.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572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Абая, 23, здание общеобразовательной школы имени С. Сейфуллина.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Даулетбекова дома с № 1 по № 113; улица Ералиева дома с № 1 по № 36; улица Абая дома с № 1 по № 77; улица Байдалы би дома с № 1 по № 34; проспект С. Сейфуллина дома с № 37 по № 92; улица А. Байбосынова дома с № 1 по № 35; улица Аралбай батыра дома с № 1 по № 32.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573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Т. Смайлова 39, здание локомотивного депо.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 Смайлова дома с № 1 по № 39; улица Байгозы батыра дома с № 1 по № 133; улица Н. Абдирова дома с № 1 по № 53; улица И. Туткабекова дома с № 1 по № 40; Транспортный квартал дома с № 1 по № 14; ІІ-Иртышский квартал дома с № 1 по № 10; улица Шон Тельгозы дома с № 1 по № 73; улица Нияз Батыра дома с № 1 по № 84.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Кызылжар, улица 40 лет Победы 1, здание клуба.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Кызылжар, разъезды № 263, № 280 километры.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Жумажанова, улица С. Сейфуллина 21, здание основной средней школы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М. Жумажанова, Куйгенбаз, улица Ж. Орманбаева дома с № 1 по № 106 поселка Атасу.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Байгул, улица Байгул 6, здание начальной школы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Байгул, разъезд № 40 километр.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Бейбітшілік 13, здание сельского клуба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Актасты, дома бывшего совхоза № 1.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Актубек, улица Байтерек 1, здание сельского клуба.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Актубек, Сарысу.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Оркендеу, улица Школьная 1, здание бывшей начальной школы.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Оркендеу.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Манадыр, улица Тың 58, здание основной средней школы № 144.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Манадыр, разъезды № 152, № 163 километры.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Атасу, улица Бейбітшілік 50, здание основной средней школы № 135.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Атасу, разъезд № 128 километр.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Айнабулак, улица Достық 7, здание сельского клуба.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Айнабулак, Белкараган.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Актау, улица Тәуелсіздік 1, здание общеобразовательной школы.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Актау, Кылыш, Айшырак.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Бидаик, улица Тауелсіздік 15, здание сельского клуба.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Бидаик, Карамола, разъезд 69 километр.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Актайлак, улица Уландар 2,здание основной средней школы.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Актайляк.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Атасу, улица Достық 1, здание сельского клуба.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Атасу, разъезды № 105, № 117 километры.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Ескене, улица Бейбітшілік 39, здание сельского клуба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Ескене, Талдыбулак.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Ералиев, улица Центральная 13, здание сельского клуба.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Ералиев, Аралтобе, Кезен.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разъезд № 189 километр, здание основной средней школы № 140.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разъезд № 201 километр, станция Жомарт, разъезд № 189 километр, населенный пункт Акбастау.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Ынталы, улица Толебай сал 1, здание сельского клуба.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Караагаш, Жартас.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591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Ынтымак, улица Парковая 15, здание сельского клуба.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Ынтымак, Бестоган, Кызылагаш.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592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здание бывшей начальной школы.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Жанаталап.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здание бывшей начальной школы.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594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Тугускен, улица им Ы. Жумабекова 49, здание сельского клуба.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Тугускен, разъезды № 214, № 239 километры.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Кенжебай-Самай, здание основной средней школы.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Кенжебай-Самай.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Орынбай, улица Школьная 7, здание сельского клуба.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Орынбай, Акшагат, Бидаик-2.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