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b3cc" w14:textId="94b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23 декабря 2014 года № 38/251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Жанааркинского районного маслихата Карагандинской области от 6 августа 2015 года № 43/299. Зарегистрировано Департаментом юстиции Карагандинской области 17 августа 2015 года № 3378.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23 декабря 2014 года № 38/251 "О районном бюджете на 2015-2017 годы" (зарегистрировано в Реестре государственной регистрации нормативных правовых актов за № 2916, опубликовано в газете "Жаңаарқа" от 17 января 2015 года № 2-3 (9656-9657), в информационно-правовой системе "Әділет" 27 мая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3 104 450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917 798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2 173 200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3 141 533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44 500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минус 81 583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81 583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37 083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Ж.Рыспеков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Жанааркинского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А.Жылкибаев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24"/>
        <w:gridCol w:w="324"/>
        <w:gridCol w:w="324"/>
        <w:gridCol w:w="4975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2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3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8220"/>
        <w:gridCol w:w="2950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2015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39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38/251</w:t>
            </w:r>
          </w:p>
        </w:tc>
      </w:tr>
    </w:tbl>
    <w:bookmarkStart w:name="z4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поселках, сельских округах на 2015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