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7ee7" w14:textId="eea7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20 марта 2015 года № 22/01. Зарегистрировано Департаментом юстиции Карагандинской области 16 апреля 2015 года № 3148. Утратило силу постановлением акимата Жанааркинского района Карагандинской области от 22 апреля 2016 года N 37/05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22.04.2016 № 37/05.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района Кожукаева Каната Шубаевича.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Жанааркинского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является государственным органом Республики Казахстан, осуществляющим в пределах своей компетенции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сельского хозяйства Жанааркинского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Жанааркинского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сельского хозяйства Жанааркинского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100500, Карагандинская область, Жанааркинский район, поселок Атасу, проспект Тәуелсіздік, здание 5, нежилое помещение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"Жаңаарқа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сельского хозяйства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сельского хозяйства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сельского хозяйства Жанааркинского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сельского хозяйства Жанааркинского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Жанааркинского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Жанааркинского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"Отдел сельского хозяйства Жанааркинского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концепций развития аграрного сектора, анализа тенденций прогнозирования и определения его перспектив и проведение аграрной политики в районе в условиях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экономических условий производства конкурентоспособной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сбора оперативной информации в районе агропромышленного комплекса и сельских территорий и предоставление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прием экзаменов и выдача удостоверении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ежегодно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информаций и прием документов от физических и юридических лиц на получение субсидий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19.01.2016 N 04/02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и акимата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оказывать на местах, и при обращений необходимую методическую, организационную, экономическую и юридическую помощь крестьянским (фермерским) хозяйствам и другим сельхозформированиям;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семинары, совещания, советы по вопросам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сельского хозяйства Жанааркинского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Жанааркинского района"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Жанааркинского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сельского хозяйства Жанааркинского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исполнения всеми специалистами государственного учреждения,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 "Отдел сельского хозяйства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 в установленном порядке на рассмотрения акима района проекты решений и распоряжений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сельского хозяйства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за ходом исполнения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во всех ее проявлениях;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Жанааркинского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Жанааркинского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сельского хозяйства Жанааркинского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Жанааркинского района" не вправе самостоятельно отчуждать или иным способом распоряжаться закрепленным за ним имуществом,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сельского хозяйства Жанааркинского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