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5ed2" w14:textId="1285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12 февраля 2015 года № 11/01. Зарегистрировано Департаментом юстиции Карагандинской области 5 марта 2015 года № 3012. Утратило силу постановлением акимата Жанааркинского района Карагандинской области от 22 апреля 2016 года № 37/05.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22.04.2016 № 37/05.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Жанааркинского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руководителя аппарата акима района Кожукаева Каната Шубаевича.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11/01</w:t>
            </w:r>
          </w:p>
          <w:bookmarkEnd w:id="5"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Жанааркинского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Жанааркинского района" (далее -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100500, Карагандинская область, Жанааркинский район, поселок Атасу, проспект Тәуелсіздік, здание 5, нежилое помещение 1.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Жанааркинского района".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материально-техническое обеспечение деятельности акима района и работников аппарата;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обеспечение деятельности акима района и работников аппарата;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обеспечение деятельности аппарата акима и работников аппарата.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выработке стратегии социально-экономического развития Жанааркинского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развития предпринимательской деятельности и инвестиционного климата на территории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обеспечение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аппаратом акима Карагандинской области, государственными учреждениями, ведомствами, аппаратами акимов поселков и ауыльных округов, районным маслихатом, другими организациями;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по проектам законодательных и иных нормативных правовых актов, актов акима и акимата района, районного маслихата;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информационно - аналитического, организационно - правового и материально - технического обеспечения деятельности акима и акимата района;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физических и юридических лиц, личный прием граждан, анализ поступивших писем и заявлений, документооборота,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кадровой политики в органах местной исполнительной власти путем организации изучения и внесения предложений по кадрам, входящим в номенклатуру акима района, организация их учебы, стажировки и переподготовки;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освещения повседневной деятельности акимата района, акима района и его заместителей в средствах массовой информации, взаимодействия с ними, разъяснения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по совершенствованию механизма нормотворческой деятельности акима и акимата района;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хранения решений, распоряжений акима и постановлений акимата района;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индивидуальных идентификационных номеров при выдаче свидетельств о рождении;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 в соответствии с законодательством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 том числе секретными, имеющимися в распоряжении исполнительных органов района;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в исполнительных органах района, аппаратах акимов поселков и ауыльных округов по вопросам исполнения актов Президента и Правительства Республики Казахстан, распоряжений Премьер-Министра, актов акима и акимата области, актов акима и акимата района, поручений акима области и его заместителей, поручений акима района и его заместителей, вносить предложения по устранению выявленных недостатков;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акима района и его заместителей привлекать сотрудников государственных органов, финансируемых из местного бюджета представителей предприятий, учреждений и организаций к подготовке вопросов на заседания акимата района, к изучению и решению проблемных вопросов, относящихся к компетенции государственного учреждения;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вытекающие из задач и функций, определенных в настоящем Положении, предоставленные действующим законодательством.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осуществляется первым руководителем аппарата акима района,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акима района назначается на должность и освобождается от должности акимом района.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 акима района: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в государственных органах и иных организациях;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установленного лимита представляет на утверждение акимата района проект структуры и штатное расписание аппарата акима района, проект структуры аппаратов акимов аульных округов и поселков, исполнительных органов, финансируемых из районного бюджета;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на подпись акиму проекты постановлений акимата, решений и распоряжений акима района;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обеспечивает контроль и проверку исполнения принятых актов акима и акимата района и поручений акима;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необходимости образовывает рабочие группы для разработки проектов нормативных правовых актов, программ и других документов;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акиму и акимату района предложения об отмене незаконных актов акимов аульных округов и поселков, приостановлении противоречащих законодательству приказов руководителей исполнительных органов, финансируемых из районного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и увольняет с работы служащих и технических работников;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акиму района по поощрению отличившихся работников и привлечению к дисциплинарной ответственности должностных лиц;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и координацию деятельности структурных подразделений государственного учреждения;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и финансовую документацию в пределах компетенции;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проведению выборов, составлению списков избирателей района, первичного списка кандидатов в присяжные заседатели;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обеспечения режима секретности при работе с мобилизационными и секретными документами;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организационные мероприятия по подготовке и проведению отчетных встреч акима района перед населением;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личный прием граждан;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поручения акима района;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работу по оказанию государственных услуг в районе;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меры, направленные на противодействие коррупции в аппарате акима района;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возлагаемые акимом района.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учреждением, относится к коммунальной собственности.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