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008e" w14:textId="d420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5 января 2015 года № 01/01. Зарегистрировано Департаментом юстиции Карагандинской области 27 января 2015 года № 2949.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организаций, предприятий, учреждений Жанааркинского района, организующих общественные работы на 2015 год, виды, обьемы и конкретные условия общественных работ, источник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безработных, занятых на общественных работах в размере одной минимальной заработной платы, установленной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Жанааркинского района" (Ибраева Ш.) заключить с работодателями типовые договора на выполнение общественных работ.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Жанааркинского района Жандаулетова Марата Жандаулетовича.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Жанааркинского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5 января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01/01</w:t>
                  </w:r>
                </w:p>
              </w:tc>
            </w:tr>
          </w:tbl>
          <w:p/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предприятий, учреждений Жанааркинского района, организующих общественные работы на 2015 год, виды, обьемы и конкретные условия общественных работ, источник финансирования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предприятий и учреждений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общественных работ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поселка Атасу"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Благоустройство, санитарная очистка территории, озеленение, курьерская работа, обработка, размножение и рассылка документов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1000-1200 квадратных метров, 15-20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8651515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Актауского аульного округа"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Благоустройство, санитарная очистка территории, озеленение, обработка размножение и рассылка документов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 квадратных метров, 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18.30 часов с перерывом на обед с 13.00 до 14.30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Айнабулакского аульного округа"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Благоустройство, санитарная очистка территории, озеленение, обработка размножение и рассылка документов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 квадратных метров, 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Актастинского аульного округа"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Благоустройство, санитарная очистка территории, озеленение, обработка размножение и рассылка документов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метров, 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18.30 часов с перерывом на обед с 13.00 до 14.30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Актубекского аульного округа"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Благоустройство, санитарная очистка территории, озеленение, обработка размножение и рассылка документов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квадратных метров, 10-15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имени М. Жумажановского аульного округа"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Благоустройство, санитарная очистка территории, озеленение, обработка размножение и рассылка документов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метров, 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Бидаикского аульного округа"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Благоустройство, санитарная очистка территории, озеленение, обработка размножение и рассылка документов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квадратных метров, 10-15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18.30 часов с перерывом на обед с 13.00 до 14.30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Байдалыбийского аульного округа"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Благоустройство, санитарная очистка территории, озеленение, обработка размножение и рассылка документов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квадратных метров, 10-15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Ералиевского аульного округа"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Благоустройство, санитарная очистка территории, озеленение, обработка размножение и рассылка документов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квадратных метров, 10-15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18.30 часов с перерывом на обед с 13.00 до 14.30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Караагашского аульного округа"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Благоустройство, санитарная очистка территории, озеленение, обработка размножение и рассылка документов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квадратных метров, 10-15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поселка Кызылжар"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Благоустройство, санитарная очистка территории, озеленение, обработка размножение и рассылка документов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метров, 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Сейфуллинского аульного округа"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Благоустройство, санитарная очистка территории, озеленение, обработка размножение и рассылка документов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квадратных метров, 10-15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Тугускенского аульного округа"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Благоустройство, санитарная очистка территории, озеленение, обработка размножение и рассылка документов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квадратных метров, 10-15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18.30 часов с перерывом на обед с 13.00 до 14.30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Целинного аульного округа"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Благоустройство, санитарная очистка территории, озеленение, обработка размножение и рассылка документов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метров, 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юстиции Жанааркинского района"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18.30 часов с перерывом на обед с 13.00 до 14.30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Жанааркинского района"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образования, физической культуры и спорта 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 программ"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больница Жанааркинского района"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культуры и развития языков"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государственных доходов по Жанааркинскому району"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населением, доставка уведомлений и квитанций по уплате налогов, обработка, размножение и рассылка документов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18.30 часов с перерывом на обед с 13.00 до 14.30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жилищной инспекции Жанааркинского района"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статистики Жанааркинского района Департамент статистики Карагандинской области"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внутренних дел Жанааркинского района"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19.00 часов с перерывом на обед с 12.30 до 14.30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"Жанааркинский культурно-досуговый центр"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"Прокуратура Жанааркинского района"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19.00 часов с перерывом на обед с 13.00 до 15.00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"Жаңаарка-жылу"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"Тазасу"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"Жанааркинский районный суд"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районный филиал Республиканского общественного объединения "Организация ветеранов"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18.30 часов с перерывом на обед с 13.00 до 14.30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"Жанааркинское районное отделение государственного центра по выплате пенсий" Министерства здравоохранения и социального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Жанааркинского района"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"Жанааркинское районное управление по защите прав потребителей"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18.30 часов с перерывом на обед с 13.00 до 14.30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"Централизованная библиотечная система Жанааркинского района"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"Жанааркинский районный историко-краеведческий музей имени Сакена Сейфуллина"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"Управление парками и стадионом"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очистка, благоустройство, озеленение,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 квадратных метров, 15-20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чрезвычайным ситуациям Жанааркинского района"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18.30 часов с перерывом на обед с 13.00 до 14.30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Жанааркинский районный узел почтовой связи Карагандинского областного филиала акционерного общества "Казпочта"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 коммунального хозяйства, пассажирского транспорта и автомобильных дорог"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занятости Жанааркинского района"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и ветеринарии"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предпринимательства и промышленности"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"Кредитное товарищество "Жаңаарқа"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18.30 часов с перерывом на обед с 13.00 до 14.30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"Жанааркинское хозяйство по охране лесов и животного мира"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"Аграрный колледж имени Галыма Жарылгапова поселка Атасу Жанааркинского района"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"Детско-юношеская спортивная школа"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Жанааркинского района"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"Жаңаарқа"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Карагандинский областной филиал "Ветеринарная лаборатория Жанааркинского района"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Жанааркинского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Жанааркинского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документов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с перерывом на обед с 13.00 до 14.00 часов, 5 дней в неделю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Жанааркинского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