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8f844" w14:textId="518f8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природного характера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Бухар-Жырауского района Карагандинской области от 29 декабря 2015 года № 8. Зарегистрировано Департаментом юстиции Карагандинской области 29 декабря 2015 года № 3579. Утратило силу решением акима Бухар-Жырауского района Карагандинской области от 7 января 2016 года №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Бухар-Жырауского района Карагандинской области от 07.01.2016 № 1.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статьи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подпунктом 2)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11 апреля 2014 года "О гражданской защите",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июля 2014 года № 756 "Об установлении классификации чрезвычайных ситуаций природного и техногенного характера" аким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Объявить чрезвычайную ситуацию природного характера в Бухар- Жырауском, Корнеевском, Кызылкайынском, Тогызкудукском, Ростовском, Умуткерском сельских округах, селах Суыксу, Каракудук, Акоре Бухар – Жырауского района Карагандинской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Руководителем ликвидации чрезвычайной ситуации природного характера назначить заместителя акима Бухар – Жырауского района Сатаева Сапара Каиркеновича и поручить провести соответствующие мероприятия, вытекающие из данного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Н. Кобжанов</w:t>
            </w:r>
          </w:p>
          <w:bookmarkEnd w:id="1"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