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1bd" w14:textId="cf5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декабря 2015 года № 47/02. Зарегистрировано Департаментом юстиции Карагандинской области 28 декабря 2015 года № 3572. Утратило силу постановлением акимата Бухар-Жырауского района Карагандинской области от 21 февраля 2025 года № 16/01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Бухар-Жырауского района Карагандинской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прилагаемые критерии по выбору видов отчуждения районного коммунального имущества (далее - Объект)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Әли Асхата Сағадиұлы.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47/02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видов отчуждения районного коммунального имущества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(условия не выставляются).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конультационных услуг по предпродажной подготовке Объектов приватизации и их продаже. Необходимость проведения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