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d040" w14:textId="572d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7 ноября 2014 года № 42/01 "Об организации общественных работ в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августа 2015 года № 35/07. Зарегистрировано Департаментом юстиции Карагандинской области 11 сентября 2015 года № 3405. Утратило силу постановлением акимата Бухар-Жырауского района Карагандинской области от 25 мая 2016 года № 15/08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25.05.2016 № 15/08.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ноября 2014 года № 42/01 "Об организации общественных работ в районе" (зарегистрировано в Реестре государственной регистрации нормативных правовых актов № 2823, опубликовано в районной газете "Бұқар жырау жаршысы" от 6 декабря 2014 года № 48 (1082), в информационно – правовой системе "Әділет" 22 декабря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Контроль за выполнением данного постановления возложить на заместителя акима района Нурмуханбетова Руслана Есенбековича".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Нурмуханбетова Руслана Есенбековича.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августа 2015 года № 35/07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ноября 2014 года № 42/01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виды и объемы общественных работ, организуемых для безработных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690"/>
        <w:gridCol w:w="948"/>
        <w:gridCol w:w="4028"/>
        <w:gridCol w:w="762"/>
        <w:gridCol w:w="2204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Бухар-Жырауского района Карагандинской области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сканировании архива текущего и длительного хранения пенсионных и личных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социальных услуг на дому одиноким инвалидам и престарелым гражданам. Помощь в ведении документооборота, электронной базы автоматизированной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человек 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работы с молодежью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работы с подростками и молодежью.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"Управления государственных доходов по Бухар-Жыраускому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населением, доставке уведомлений и квитанции по уплате налогов на имущество, транспортные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оформлении документов необходимых для регистрации и документирования оралманов, ведении картотеки учета транспортных средств, оформлении номенклатурной документации, помощь в работе с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обработке документов в органах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 "Адресный регистр".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Бухар-Жырауского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электронной базы автоматизированной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входящей и исходящей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аппаратов акимов сел, поселков и сельских округов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формирование пакета документов необходимых для назначения государственного детского пособия, адресной социальной помощи и других видов социальной помощи, озеленении и благоустройстве сел и поселков.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кадастровых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Бухар – 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и жилищной инспекции Бухар – 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жилищной инспекции.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осуществлении работы по обработке документов, доставке повесток и писем, размножении и рассылке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Бухар-Жырауское районное отделение Карагандинского филиала Республиканского государственного предприятия на праве хозяйственного ведения "Научно-производственный центр земельного кадастра"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сверке данных отчетов похозяйственной книги по растениеводству и животноводству.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"Бухар-Жырауское районное Управление Казначейства"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филиал Республиканского государственного предприятия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электронной базы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акционерного общества "Казпочта" Бухар-Жырауский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почты.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