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6d5" w14:textId="33c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Новоузенского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25/08. Зарегистрировано Департаментом юстиции Карагандинской области 22 июня 2015 года № 3295.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Новоузенского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Новоузенского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Новоузенского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100424, Карагандинская область, Бухар-Жырауский район, Новоузенский сельский округ, село Новоузенка, улица Тбилисская, дом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Новоузенского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