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cea7" w14:textId="545c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Корнеевского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25/06. Зарегистрировано Департаментом юстиции Карагандинской области 22 июня 2015 года № 3292.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Корнеевского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Корнеевского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Корнеевского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100412, Карагандинская область, Бухар-Жырауский район, Корнеевский сельский округ, село Корнеевка, улица Целинная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Корнеевского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