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fcd1" w14:textId="99cf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Каражарского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25/03. Зарегистрировано Департаментом юстиции Карагандинской области 22 июня 2015 года № 3291.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Каражарского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Каражарского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Каражарского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100426, Карагандинская область, Бухар-Жырауский район, Каражарский сельский округ, село Каражар, улица Зеленая.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Каражарского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