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c92" w14:textId="7912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Доскейского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25/02. Зарегистрировано Департаментом юстиции Карагандинской области 22 июня 2015 года № 3290.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Доскейского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Доскейского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Доскейского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100408, Карагандинская область, Бухар-Жырауский район, Доскейский сельский округ, село Доскей, улица Доскея, д. 34/2.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Доскейского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