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3e19" w14:textId="db23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Каракудук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25/04. Зарегистрировано Департаментом юстиции Карагандинской области 22 июня 2015 года № 3288.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Каракудук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Каракудук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Каракудук Бухар - Жырауского района Карагандинской области" (далее – аппарат акима села)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100410, Карагандинская область, Бухар-Жырауский район, село Каракудук, улица Набережная 43А.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Каракудук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