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a889" w14:textId="b3ba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сельского округа Тузды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12 июня 2015 года № 25/14. Зарегистрировано Департаментом юстиции Карагандинской области 22 июня 2015 года № 3283.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сельского округа Тузды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июня 2015 года № 25/14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сельского округа Тузды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сельского округа Тузды Бухар-Жырауского района Карагандинской области"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100414, Карагандинская область, Бухар-Жырауский район, сельский округ Тузды, село Тузды, улица Гагарина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сельского округа Тузды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