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2e37" w14:textId="b922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Бухар-Жырауского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4 мая 2015 года № 17/11. Зарегистрировано Департаментом юстиции Карагандинской области 4 июня 2015 года № 3234. Утратило силу постановлением акимата Бухар-Жырауского района Карагандинской области от 21 июня 2016 года № 19/10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21.06.2016 № 19/10.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Бухар-Жырауского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 № 17/11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Бухар-Жырауского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Бухар-Жырауского сельского округа Бухар - 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100406, Карагандинская область, Бухар-Жырауский район, Бухар-Жырауский сельский округ, село Бухар-Жырау, улица Центральная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Бухар-Жырауского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сельского округа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