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2008" w14:textId="ac82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Белагашского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4 мая 2015 года № 17/08. Зарегистрировано Департаментом юстиции Карагандинской области 4 июня 2015 года № 3233.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Белагашского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17/08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Белагашского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Белагашского сельского округа Бухар - 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100404, Карагандинская область, Бухар-Жырауский район, Белагашский сельский округ, село Белагаш, улица Школьная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Белагашского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