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8998" w14:textId="3f8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Актобинского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17/05. Зарегистрировано Департаментом юстиции Карагандинской области 4 июня 2015 года № 3230.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Актобинского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Актобинского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Актобинского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100425, Карагандинская область, Бухар-Жырауский район, Актобинский сельский округ, село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Актобинского сельского округа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