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74f5" w14:textId="5627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Гагаринского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17/12. Зарегистрировано Департаментом юстиции Карагандинской области 4 июня 2015 года № 3229.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Гагаринского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Гагаринского сельского округа Бухар-Жырауского района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Гагаринского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100431, Карагандинская область, Бухар-Жырауский район, Гагаринский сельский округ, село Гагаринское, улица Октябрьская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Гагаринского сельского округа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