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765f11" w14:textId="e765f1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акима района от 5 февраля 2014 года № 2 "Об образовании избирательных участков на территории Бухар-Жырауского района"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Бухар-Жырауского района Карагандинской области от 15 апреля 2015 года № 4. Зарегистрировано Департаментом юстиции Карагандинской области 17 апреля 2015 года № 3155. Утратило силу решением акима Бухар-Жырауского района Карагандинской области от 5 ноября 2015 года № 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 Бухар-Жырауского района Карагандинской области от 05.11.2015 № 5 (вводится в действие со дня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Казахстан", и по согласованию с районной избирательной комиссией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
</w:t>
      </w:r>
      <w:r>
        <w:rPr>
          <w:rFonts w:ascii="Times New Roman"/>
          <w:b w:val="false"/>
          <w:i w:val="false"/>
          <w:color w:val="000000"/>
          <w:sz w:val="28"/>
        </w:rPr>
        <w:t>
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 района от 5 февраля 2014 года № 2 "Об образовании избирательных участков на территории Бухар-Жырауского района" (зарегистрировано в Реестре государственной регистрации нормативных правовых актов за № 2553, опубликовано в районной газете "Бұқар жырау жаршысы" от 22 марта 2014 года № 11),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приложении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 порядковый номер 35, графу "Место расположения"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"Основная школа, улица Школьная, 4а";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приложении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 порядковый номер 41, графу "Место расположения"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"Контора ТОО "ПК имени Кирова", улица Школьная, 18.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
</w:t>
      </w:r>
      <w:r>
        <w:rPr>
          <w:rFonts w:ascii="Times New Roman"/>
          <w:b w:val="false"/>
          <w:i w:val="false"/>
          <w:color w:val="000000"/>
          <w:sz w:val="28"/>
        </w:rPr>
        <w:t>
Контроль за исполнением настоящего решения возложить на руководителя аппарата акима района Акпанову Айганым Жолшоровну.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
</w:t>
      </w:r>
      <w:r>
        <w:rPr>
          <w:rFonts w:ascii="Times New Roman"/>
          <w:b w:val="false"/>
          <w:i w:val="false"/>
          <w:color w:val="000000"/>
          <w:sz w:val="28"/>
        </w:rPr>
        <w:t>
Настоящее решение вводится в действие со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района                                Н. Кобжанов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СОГЛАСОВАНО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районной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избирательной комиссии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Бухар-Жырауского района                    С. Тулеуханова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 апреля 2015 год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