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ae0a" w14:textId="caca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Бухар-Жырауского района Карагандинской области от 10 апреля 2015 года № 3. Зарегистрировано Департаментом юстиции Карагандинской области 13 апреля 2015 года № 3129. Утратило силу решением акима Бухар-Жырауского района Карагандинской области от 21 декабря 2015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Бухар-Жырауского района Карагандинской области от 21.12.2015 № 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Объявить чрезвычайную ситуацию природного характера на территории Бухар – Жырауского района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Руководителем ликвидации чрезвычайной ситуации природного характера назначить исполняющего обязанности заместителя акима Бухар – Жырауского района Нурмуханбетова Руслана Есенбековича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Кобжанов</w:t>
            </w:r>
          </w:p>
          <w:bookmarkEnd w:id="1"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