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5602" w14:textId="5405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февраля 2015 года № 08/04. Зарегистрировано Департаментом юстиции Карагандинской области 13 марта 2015 года № 3031.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Құсайын Ерлана Бейсембайұлы.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 № 08/04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физической культуры и спорта Бухар-Жырауского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Бухар-Жырауского района" (далее – государственное учреждение)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акиматом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учреждения: 100400, Карагандинская область, Бухар-Жырауский район, поселок Ботакара, улица Казыбек би, 60А.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физической культуры и спорта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района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контроль работой по выполнению тестов Первого Президента Республики Казахстан - Лидер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программ развития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района.м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района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направленные на противодействие коррупции и несет персональную ответстенность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